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Calibri Light" w:hAnsi="Calibri Light"/>
          <w:sz w:val="24"/>
          <w:szCs w:val="24"/>
        </w:rPr>
      </w:pPr>
      <w:bookmarkStart w:id="0" w:name="_GoBack"/>
      <w:bookmarkEnd w:id="0"/>
    </w:p>
    <w:p>
      <w:pPr>
        <w:jc w:val="center"/>
        <w:rPr>
          <w:rFonts w:hint="default" w:ascii="Calibri Light" w:hAnsi="Calibri Light"/>
          <w:sz w:val="24"/>
          <w:szCs w:val="24"/>
        </w:rPr>
      </w:pPr>
    </w:p>
    <w:p>
      <w:pPr>
        <w:jc w:val="center"/>
        <w:rPr>
          <w:rFonts w:hint="default" w:ascii="Calibri Light" w:hAnsi="Calibri Light"/>
          <w:sz w:val="24"/>
          <w:szCs w:val="24"/>
        </w:rPr>
      </w:pPr>
    </w:p>
    <w:p>
      <w:pPr>
        <w:jc w:val="center"/>
        <w:rPr>
          <w:rFonts w:hint="default" w:ascii="Calibri Light" w:hAnsi="Calibri Light"/>
          <w:sz w:val="24"/>
          <w:szCs w:val="24"/>
        </w:rPr>
      </w:pPr>
    </w:p>
    <w:p>
      <w:pPr>
        <w:jc w:val="center"/>
        <w:rPr>
          <w:rFonts w:hint="default" w:ascii="Calibri Light" w:hAnsi="Calibri Light"/>
          <w:sz w:val="24"/>
          <w:szCs w:val="24"/>
        </w:rPr>
      </w:pPr>
    </w:p>
    <w:p>
      <w:pPr>
        <w:jc w:val="center"/>
        <w:rPr>
          <w:rFonts w:hint="default" w:ascii="Calibri Light" w:hAnsi="Calibri Light"/>
          <w:sz w:val="24"/>
          <w:szCs w:val="24"/>
        </w:rPr>
      </w:pPr>
    </w:p>
    <w:p>
      <w:pPr>
        <w:jc w:val="both"/>
        <w:rPr>
          <w:rFonts w:hint="default" w:ascii="Calibri Light" w:hAnsi="Calibri Light"/>
          <w:sz w:val="24"/>
          <w:szCs w:val="24"/>
        </w:rPr>
      </w:pPr>
    </w:p>
    <w:p>
      <w:pPr>
        <w:jc w:val="center"/>
        <w:rPr>
          <w:rFonts w:hint="default" w:ascii="Calibri Light" w:hAnsi="Calibri Light"/>
          <w:sz w:val="24"/>
          <w:szCs w:val="24"/>
        </w:rPr>
      </w:pPr>
    </w:p>
    <w:p>
      <w:pPr>
        <w:jc w:val="center"/>
        <w:rPr>
          <w:rFonts w:hint="default" w:ascii="Calibri Light" w:hAnsi="Calibri Light"/>
          <w:sz w:val="24"/>
          <w:szCs w:val="24"/>
        </w:rPr>
      </w:pPr>
    </w:p>
    <w:p>
      <w:pPr>
        <w:jc w:val="center"/>
        <w:rPr>
          <w:rFonts w:hint="default" w:ascii="Calibri Light" w:hAnsi="Calibri Light"/>
          <w:b/>
          <w:sz w:val="32"/>
          <w:szCs w:val="32"/>
        </w:rPr>
      </w:pPr>
      <w:r>
        <w:rPr>
          <w:rFonts w:hint="default" w:ascii="Calibri Light" w:hAnsi="Calibri Light"/>
          <w:b/>
          <w:sz w:val="32"/>
          <w:szCs w:val="32"/>
        </w:rPr>
        <w:t>KISI-KISI SOAL SOAL PSAS</w:t>
      </w:r>
    </w:p>
    <w:p>
      <w:pPr>
        <w:tabs>
          <w:tab w:val="left" w:pos="200"/>
          <w:tab w:val="left" w:pos="3000"/>
        </w:tabs>
        <w:jc w:val="center"/>
        <w:rPr>
          <w:rFonts w:hint="default" w:ascii="Calibri Light" w:hAnsi="Calibri Light"/>
          <w:b/>
          <w:sz w:val="32"/>
          <w:szCs w:val="32"/>
        </w:rPr>
      </w:pPr>
      <w:r>
        <w:rPr>
          <w:rFonts w:hint="default" w:ascii="Calibri Light" w:hAnsi="Calibri Light"/>
          <w:b/>
          <w:sz w:val="32"/>
          <w:szCs w:val="32"/>
        </w:rPr>
        <w:t>KELAS I (SATU) SEMESTER GASAL</w:t>
      </w:r>
    </w:p>
    <w:p>
      <w:pPr>
        <w:tabs>
          <w:tab w:val="left" w:pos="200"/>
          <w:tab w:val="left" w:pos="3000"/>
        </w:tabs>
        <w:jc w:val="center"/>
        <w:rPr>
          <w:rFonts w:hint="default" w:ascii="Calibri Light" w:hAnsi="Calibri Light"/>
          <w:b/>
          <w:sz w:val="32"/>
          <w:szCs w:val="32"/>
        </w:rPr>
      </w:pPr>
      <w:r>
        <w:rPr>
          <w:rFonts w:hint="default" w:ascii="Calibri Light" w:hAnsi="Calibri Light"/>
          <w:b/>
          <w:sz w:val="32"/>
          <w:szCs w:val="32"/>
        </w:rPr>
        <w:t>PENDIDIKAN AGAMA ISLAM</w:t>
      </w:r>
    </w:p>
    <w:p>
      <w:pPr>
        <w:tabs>
          <w:tab w:val="left" w:pos="200"/>
          <w:tab w:val="left" w:pos="3000"/>
        </w:tabs>
        <w:rPr>
          <w:rFonts w:hint="default" w:ascii="Calibri Light" w:hAnsi="Calibri Light"/>
          <w:b/>
          <w:sz w:val="32"/>
          <w:szCs w:val="32"/>
        </w:rPr>
      </w:pPr>
    </w:p>
    <w:p>
      <w:pPr>
        <w:tabs>
          <w:tab w:val="left" w:pos="200"/>
          <w:tab w:val="left" w:pos="3000"/>
        </w:tabs>
        <w:rPr>
          <w:rFonts w:hint="default" w:ascii="Calibri Light" w:hAnsi="Calibri Light"/>
          <w:sz w:val="24"/>
          <w:szCs w:val="24"/>
        </w:rPr>
      </w:pPr>
    </w:p>
    <w:p>
      <w:pPr>
        <w:tabs>
          <w:tab w:val="left" w:pos="200"/>
          <w:tab w:val="left" w:pos="3000"/>
        </w:tabs>
        <w:rPr>
          <w:rFonts w:hint="default" w:ascii="Calibri Light" w:hAnsi="Calibri Light"/>
          <w:sz w:val="24"/>
          <w:szCs w:val="24"/>
        </w:rPr>
      </w:pPr>
    </w:p>
    <w:p>
      <w:pPr>
        <w:tabs>
          <w:tab w:val="left" w:pos="200"/>
          <w:tab w:val="left" w:pos="3000"/>
        </w:tabs>
        <w:rPr>
          <w:rFonts w:hint="default" w:ascii="Calibri Light" w:hAnsi="Calibri Light"/>
          <w:sz w:val="24"/>
          <w:szCs w:val="24"/>
        </w:rPr>
      </w:pPr>
    </w:p>
    <w:p>
      <w:pPr>
        <w:tabs>
          <w:tab w:val="left" w:pos="200"/>
          <w:tab w:val="left" w:pos="3000"/>
        </w:tabs>
        <w:rPr>
          <w:rFonts w:hint="default" w:ascii="Calibri Light" w:hAnsi="Calibri Light"/>
          <w:sz w:val="24"/>
          <w:szCs w:val="24"/>
        </w:rPr>
      </w:pPr>
    </w:p>
    <w:p>
      <w:pPr>
        <w:tabs>
          <w:tab w:val="left" w:pos="200"/>
          <w:tab w:val="left" w:pos="3000"/>
        </w:tabs>
        <w:rPr>
          <w:rFonts w:hint="default" w:ascii="Calibri Light" w:hAnsi="Calibri Light"/>
          <w:sz w:val="24"/>
          <w:szCs w:val="24"/>
        </w:rPr>
      </w:pPr>
    </w:p>
    <w:p>
      <w:pPr>
        <w:tabs>
          <w:tab w:val="left" w:pos="200"/>
          <w:tab w:val="left" w:pos="3000"/>
        </w:tabs>
        <w:rPr>
          <w:rFonts w:hint="default" w:ascii="Calibri Light" w:hAnsi="Calibri Light"/>
          <w:sz w:val="24"/>
          <w:szCs w:val="24"/>
        </w:rPr>
      </w:pPr>
    </w:p>
    <w:p>
      <w:pPr>
        <w:tabs>
          <w:tab w:val="left" w:pos="200"/>
          <w:tab w:val="left" w:pos="3000"/>
        </w:tabs>
        <w:rPr>
          <w:rFonts w:hint="default" w:ascii="Calibri Light" w:hAnsi="Calibri Light"/>
          <w:sz w:val="24"/>
          <w:szCs w:val="24"/>
        </w:rPr>
      </w:pPr>
    </w:p>
    <w:p>
      <w:pPr>
        <w:tabs>
          <w:tab w:val="left" w:pos="200"/>
          <w:tab w:val="left" w:pos="3000"/>
        </w:tabs>
        <w:rPr>
          <w:rFonts w:hint="default" w:ascii="Calibri Light" w:hAnsi="Calibri Light"/>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871"/>
        <w:gridCol w:w="6633"/>
        <w:gridCol w:w="2292"/>
        <w:gridCol w:w="2313"/>
        <w:gridCol w:w="1247"/>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Calibri Light" w:hAnsi="Calibri Light"/>
                <w:sz w:val="24"/>
                <w:szCs w:val="24"/>
              </w:rPr>
            </w:pPr>
            <w:r>
              <w:rPr>
                <w:rFonts w:hint="default" w:ascii="Calibri Light" w:hAnsi="Calibri Light"/>
                <w:sz w:val="24"/>
                <w:szCs w:val="24"/>
              </w:rPr>
              <w:t>No</w:t>
            </w:r>
          </w:p>
        </w:tc>
        <w:tc>
          <w:tcPr>
            <w:tcW w:w="18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Calibri Light" w:hAnsi="Calibri Light"/>
                <w:sz w:val="24"/>
                <w:szCs w:val="24"/>
              </w:rPr>
            </w:pPr>
            <w:r>
              <w:rPr>
                <w:rFonts w:hint="default" w:ascii="Calibri Light" w:hAnsi="Calibri Light"/>
                <w:sz w:val="24"/>
                <w:szCs w:val="24"/>
              </w:rPr>
              <w:t>Muatan Mata Pelajaran</w:t>
            </w:r>
          </w:p>
        </w:tc>
        <w:tc>
          <w:tcPr>
            <w:tcW w:w="663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Calibri Light" w:hAnsi="Calibri Light"/>
                <w:sz w:val="24"/>
                <w:szCs w:val="24"/>
              </w:rPr>
            </w:pPr>
            <w:r>
              <w:rPr>
                <w:rFonts w:hint="default" w:ascii="Calibri Light" w:hAnsi="Calibri Light"/>
                <w:sz w:val="24"/>
                <w:szCs w:val="24"/>
              </w:rPr>
              <w:t>TP</w:t>
            </w:r>
          </w:p>
        </w:tc>
        <w:tc>
          <w:tcPr>
            <w:tcW w:w="229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Calibri Light" w:hAnsi="Calibri Light"/>
                <w:sz w:val="24"/>
                <w:szCs w:val="24"/>
              </w:rPr>
            </w:pPr>
            <w:r>
              <w:rPr>
                <w:rFonts w:hint="default" w:ascii="Calibri Light" w:hAnsi="Calibri Light"/>
                <w:sz w:val="24"/>
                <w:szCs w:val="24"/>
              </w:rPr>
              <w:t>Materi</w:t>
            </w: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Calibri Light" w:hAnsi="Calibri Light"/>
                <w:sz w:val="24"/>
                <w:szCs w:val="24"/>
              </w:rPr>
            </w:pPr>
            <w:r>
              <w:rPr>
                <w:rFonts w:hint="default" w:ascii="Calibri Light" w:hAnsi="Calibri Light"/>
                <w:sz w:val="24"/>
                <w:szCs w:val="24"/>
              </w:rPr>
              <w:t>Indikator soal</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Calibri Light" w:hAnsi="Calibri Light"/>
                <w:sz w:val="24"/>
                <w:szCs w:val="24"/>
              </w:rPr>
            </w:pPr>
            <w:r>
              <w:rPr>
                <w:rFonts w:hint="default" w:ascii="Calibri Light" w:hAnsi="Calibri Light"/>
                <w:sz w:val="24"/>
                <w:szCs w:val="24"/>
              </w:rPr>
              <w:t>Bentuk Soal</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Calibri Light" w:hAnsi="Calibri Light"/>
                <w:sz w:val="24"/>
                <w:szCs w:val="24"/>
              </w:rPr>
            </w:pPr>
            <w:r>
              <w:rPr>
                <w:rFonts w:hint="default" w:ascii="Calibri Light" w:hAnsi="Calibri Light"/>
                <w:sz w:val="24"/>
                <w:szCs w:val="24"/>
              </w:rPr>
              <w:t>No Soal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r>
              <w:rPr>
                <w:rFonts w:hint="default" w:ascii="Calibri Light" w:hAnsi="Calibri Light"/>
                <w:sz w:val="24"/>
                <w:szCs w:val="24"/>
              </w:rPr>
              <w:t>1</w:t>
            </w:r>
          </w:p>
        </w:tc>
        <w:tc>
          <w:tcPr>
            <w:tcW w:w="187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r>
              <w:rPr>
                <w:rFonts w:hint="default" w:ascii="Calibri Light" w:hAnsi="Calibri Light"/>
                <w:sz w:val="24"/>
                <w:szCs w:val="24"/>
              </w:rPr>
              <w:t>Pendidikan Agama Islam</w:t>
            </w:r>
          </w:p>
        </w:tc>
        <w:tc>
          <w:tcPr>
            <w:tcW w:w="663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eastAsia="FZHeiT-SC Bold" w:cs="FZHeiT-SC Bold"/>
                <w:sz w:val="24"/>
                <w:szCs w:val="24"/>
              </w:rPr>
              <w:t>Peserta didik dapat mengetahui huruf-huruf hijaiyah dan harakat secara lengkap, dan mampu memahami dan menjelaskan pesan yang terdapat dalam surah al fatihah dengan benar.</w:t>
            </w:r>
          </w:p>
        </w:tc>
        <w:tc>
          <w:tcPr>
            <w:tcW w:w="22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r>
              <w:rPr>
                <w:rFonts w:hint="default" w:ascii="Calibri Light" w:hAnsi="Calibri Light"/>
                <w:sz w:val="24"/>
                <w:szCs w:val="24"/>
              </w:rPr>
              <w:t>Aku Cinta Al Qur’an./</w:t>
            </w: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kitab suci umat islam</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bunyi huruf jika diberi harakat kasrah</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bunyi bacaan dalam salah satu ayat Al Fatihah</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fungsi tanda dhomah</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 xml:space="preserve">Peserta didik dapat menyebutkan nomor ayat salah satu bunyi ayat dalam surah Al Fatihah </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Isian</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menulis kata dengan huruf hijaiyah lengkap dengan harakatnya</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Isian</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r>
              <w:rPr>
                <w:rFonts w:hint="default" w:ascii="Calibri Light" w:hAnsi="Calibri Light"/>
                <w:sz w:val="24"/>
                <w:szCs w:val="24"/>
              </w:rPr>
              <w:t>2</w:t>
            </w: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eastAsia="FZHeiT-SC Bold" w:cs="FZHeiT-SC Bold"/>
                <w:sz w:val="24"/>
                <w:szCs w:val="24"/>
              </w:rPr>
              <w:t>Peserta didik memahami dan menjelaskan rukun iman dengan baik, serta dapat memahami iman kepada Allah SWT, iman kepada Rasul, dan perilaku yang menunjukkan cinta kepada Allah dan Rasulnya dengan baik dan benar.</w:t>
            </w:r>
          </w:p>
        </w:tc>
        <w:tc>
          <w:tcPr>
            <w:tcW w:w="22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r>
              <w:rPr>
                <w:rFonts w:hint="default" w:ascii="Calibri Light" w:hAnsi="Calibri Light"/>
                <w:sz w:val="24"/>
                <w:szCs w:val="24"/>
              </w:rPr>
              <w:t>Mengenal Rukun Iman</w:t>
            </w: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pencipta alam semesta</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urutan salah satu rukun iman</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jumlah nabi dan rasul</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makna Esa</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makna rukun iman</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Isian</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 xml:space="preserve">Peserta didik dapat menyebutkan sebutan untuk ciptaan-ciptaan Allah. </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Isian</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r>
              <w:rPr>
                <w:rFonts w:hint="default" w:ascii="Calibri Light" w:hAnsi="Calibri Light"/>
                <w:sz w:val="24"/>
                <w:szCs w:val="24"/>
              </w:rPr>
              <w:t>3</w:t>
            </w: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r>
              <w:rPr>
                <w:rFonts w:hint="default" w:ascii="Calibri Light" w:hAnsi="Calibri Light" w:eastAsia="FZHeiT-SC Bold" w:cs="FZHeiT-SC Bold"/>
                <w:sz w:val="24"/>
                <w:szCs w:val="24"/>
              </w:rPr>
              <w:t>Peserta didik dapat memahami dan menjelaskan sikap santun dan bersyukur dengan benar, serta dapat memberikan contoh bersikap santun dengan benar</w:t>
            </w:r>
          </w:p>
        </w:tc>
        <w:tc>
          <w:tcPr>
            <w:tcW w:w="22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r>
              <w:rPr>
                <w:rFonts w:hint="default" w:ascii="Calibri Light" w:hAnsi="Calibri Light"/>
                <w:sz w:val="24"/>
                <w:szCs w:val="24"/>
              </w:rPr>
              <w:t>Aku Suka Membaca Basmalah dan Hamdalah</w:t>
            </w: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bacaan sebelum melakukan kegiatan</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menentukan kegiatan yang dianjurkan dengan membaca hamdalah</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menentukan cara berbicara dengan orang tua</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menentukan sikap saat berpapasan dengan guru</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kepada siapa harus bersikap santun</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Isian</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menentukan salah satu cara bersyukur kepada Allah</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Isian</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r>
              <w:rPr>
                <w:rFonts w:hint="default" w:ascii="Calibri Light" w:hAnsi="Calibri Light"/>
                <w:sz w:val="24"/>
                <w:szCs w:val="24"/>
              </w:rPr>
              <w:t>4</w:t>
            </w: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r>
              <w:rPr>
                <w:rFonts w:hint="default" w:ascii="Calibri Light" w:hAnsi="Calibri Light" w:eastAsia="FZHeiT-SC Bold" w:cs="FZHeiT-SC Bold"/>
                <w:sz w:val="24"/>
                <w:szCs w:val="24"/>
              </w:rPr>
              <w:t>Peserta didik mampu menjelaskan dan memahami rukun islam dan dua kalimat syahadat dengan baik dan benar, serta dapat menghafal dua kalimat syahadat berikut artinya dengan benar</w:t>
            </w:r>
          </w:p>
        </w:tc>
        <w:tc>
          <w:tcPr>
            <w:tcW w:w="22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r>
              <w:rPr>
                <w:rFonts w:hint="default" w:ascii="Calibri Light" w:hAnsi="Calibri Light"/>
                <w:sz w:val="24"/>
                <w:szCs w:val="24"/>
              </w:rPr>
              <w:t>Mengenal Rukun Islam</w:t>
            </w: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jumlah rukun islam</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menentukan bunyi bacaan syahadad termasuk syahadad tauhid atau rasul</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dapatmenyebutkan arti syahadat Rasul</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mengetahui salah satu syarat masuk islam</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bunyi syahadat Rasul</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Isian</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arti kata syahadat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Isian</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r>
              <w:rPr>
                <w:rFonts w:hint="default" w:ascii="Calibri Light" w:hAnsi="Calibri Light"/>
                <w:sz w:val="24"/>
                <w:szCs w:val="24"/>
              </w:rPr>
              <w:t>5</w:t>
            </w: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eastAsia="FZHeiT-SC Bold" w:cs="FZHeiT-SC Bold"/>
                <w:sz w:val="24"/>
                <w:szCs w:val="24"/>
              </w:rPr>
            </w:pPr>
            <w:r>
              <w:rPr>
                <w:rFonts w:hint="default" w:ascii="Calibri Light" w:hAnsi="Calibri Light" w:eastAsia="FZHeiT-SC Bold" w:cs="FZHeiT-SC Bold"/>
                <w:sz w:val="24"/>
                <w:szCs w:val="24"/>
              </w:rPr>
              <w:t>Peserta didik dapat menjelaskan dan memahami pengertian mukjizat dan perilaku sederhana nabi dan rasul dengan benar, serta dapat menyebutkan salah satu mukjizat nabi dan rasul dengan benar</w:t>
            </w:r>
          </w:p>
        </w:tc>
        <w:tc>
          <w:tcPr>
            <w:tcW w:w="22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r>
              <w:rPr>
                <w:rFonts w:hint="default" w:ascii="Calibri Light" w:hAnsi="Calibri Light"/>
                <w:sz w:val="24"/>
                <w:szCs w:val="24"/>
              </w:rPr>
              <w:t>Nabi dan Rasul Panutanku</w:t>
            </w: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jumlah nabi dan rasul</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 xml:space="preserve">Peserta didik dapat menyebutkan urutan rukun iman kepada Rasul </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makna mukjizat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mukjizat Nabi Nuh AS</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PG</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Peserta didik dapat menyebutkan mukjizat terbesar Nabi Muhammad SAW</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Isian</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62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66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eastAsia="FZHeiT-SC Bold" w:cs="FZHeiT-SC Bold"/>
                <w:sz w:val="24"/>
                <w:szCs w:val="24"/>
              </w:rPr>
            </w:pPr>
          </w:p>
        </w:tc>
        <w:tc>
          <w:tcPr>
            <w:tcW w:w="22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default" w:ascii="Calibri Light" w:hAnsi="Calibri Light"/>
                <w:sz w:val="24"/>
                <w:szCs w:val="24"/>
              </w:rPr>
            </w:pPr>
          </w:p>
        </w:tc>
        <w:tc>
          <w:tcPr>
            <w:tcW w:w="2313"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both"/>
              <w:rPr>
                <w:rFonts w:hint="default" w:ascii="Calibri Light" w:hAnsi="Calibri Light"/>
                <w:sz w:val="24"/>
                <w:szCs w:val="24"/>
              </w:rPr>
            </w:pPr>
            <w:r>
              <w:rPr>
                <w:rFonts w:hint="default" w:ascii="Calibri Light" w:hAnsi="Calibri Light"/>
                <w:sz w:val="24"/>
                <w:szCs w:val="24"/>
              </w:rPr>
              <w:t xml:space="preserve">Peserta didik dapat menyebutkan sikap anak sederhana </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Isian</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Calibri Light" w:hAnsi="Calibri Light"/>
                <w:sz w:val="24"/>
                <w:szCs w:val="24"/>
              </w:rPr>
            </w:pPr>
            <w:r>
              <w:rPr>
                <w:rFonts w:hint="default" w:ascii="Calibri Light" w:hAnsi="Calibri Light"/>
                <w:sz w:val="24"/>
                <w:szCs w:val="24"/>
              </w:rPr>
              <w:t>30</w:t>
            </w:r>
          </w:p>
        </w:tc>
      </w:tr>
    </w:tbl>
    <w:p>
      <w:pPr>
        <w:rPr>
          <w:rFonts w:hint="default" w:ascii="Calibri Light" w:hAnsi="Calibri Light"/>
          <w:sz w:val="24"/>
          <w:szCs w:val="24"/>
        </w:rPr>
      </w:pPr>
    </w:p>
    <w:sectPr>
      <w:pgSz w:w="18709" w:h="11906" w:orient="landscape"/>
      <w:pgMar w:top="1800" w:right="1440" w:bottom="1800" w:left="144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文泉驿微米黑"/>
    <w:panose1 w:val="00000000000000000000"/>
    <w:charset w:val="86"/>
    <w:family w:val="auto"/>
    <w:pitch w:val="default"/>
    <w:sig w:usb0="00000000" w:usb1="00000000" w:usb2="00000000" w:usb3="00000000" w:csb0="00000000" w:csb1="00000000"/>
  </w:font>
  <w:font w:name="HarmonyOS Sans SC Light">
    <w:panose1 w:val="00000400000000000000"/>
    <w:charset w:val="86"/>
    <w:family w:val="auto"/>
    <w:pitch w:val="default"/>
    <w:sig w:usb0="00000001" w:usb1="08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Arial">
    <w:altName w:val="Source Sans Pro SemiBold"/>
    <w:panose1 w:val="020B0604020202020204"/>
    <w:charset w:val="00"/>
    <w:family w:val="swiss"/>
    <w:pitch w:val="default"/>
    <w:sig w:usb0="20007A87" w:usb1="80000000" w:usb2="00000008" w:usb3="00000000" w:csb0="000001FF" w:csb1="00000000"/>
  </w:font>
  <w:font w:name="Source Sans Pro SemiBold">
    <w:panose1 w:val="020B0603030403020204"/>
    <w:charset w:val="00"/>
    <w:family w:val="auto"/>
    <w:pitch w:val="default"/>
    <w:sig w:usb0="600002F7" w:usb1="02000001" w:usb2="00000000" w:usb3="00000000" w:csb0="2000019F" w:csb1="00000000"/>
  </w:font>
  <w:font w:name="黑体">
    <w:altName w:val="文泉驿微米黑"/>
    <w:panose1 w:val="02010600030101010101"/>
    <w:charset w:val="00"/>
    <w:family w:val="auto"/>
    <w:pitch w:val="default"/>
    <w:sig w:usb0="00000001" w:usb1="080E0000" w:usb2="00000010" w:usb3="00000000" w:csb0="00040000" w:csb1="00000000"/>
  </w:font>
  <w:font w:name="Courier New">
    <w:altName w:val="Droid Sans Mono"/>
    <w:panose1 w:val="02070309020205020404"/>
    <w:charset w:val="00"/>
    <w:family w:val="modern"/>
    <w:pitch w:val="default"/>
    <w:sig w:usb0="20007A87" w:usb1="80000000" w:usb2="00000008" w:usb3="00000000" w:csb0="000001FF" w:csb1="00000000"/>
  </w:font>
  <w:font w:name="Droid Sans Mono">
    <w:panose1 w:val="020B0609030804020204"/>
    <w:charset w:val="00"/>
    <w:family w:val="auto"/>
    <w:pitch w:val="default"/>
    <w:sig w:usb0="E00002EF" w:usb1="4000205B" w:usb2="00000028" w:usb3="00000000" w:csb0="2000019F" w:csb1="00000000"/>
  </w:font>
  <w:font w:name="Wingdings">
    <w:altName w:val="Carrois Gothic SC"/>
    <w:panose1 w:val="05000000000000000000"/>
    <w:charset w:val="00"/>
    <w:family w:val="auto"/>
    <w:pitch w:val="default"/>
    <w:sig w:usb0="00000000" w:usb1="10000000" w:usb2="00000000" w:usb3="00000000" w:csb0="80000000" w:csb1="00000000"/>
  </w:font>
  <w:font w:name="Carrois Gothic SC">
    <w:panose1 w:val="020B0506040000020004"/>
    <w:charset w:val="00"/>
    <w:family w:val="auto"/>
    <w:pitch w:val="default"/>
    <w:sig w:usb0="8000006F" w:usb1="10000002" w:usb2="00000000" w:usb3="00000000" w:csb0="00000001" w:csb1="00000000"/>
  </w:font>
  <w:font w:name="Calibri">
    <w:altName w:val="Noto Naskh Arabic"/>
    <w:panose1 w:val="020F0502020204030204"/>
    <w:charset w:val="00"/>
    <w:family w:val="swiss"/>
    <w:pitch w:val="default"/>
    <w:sig w:usb0="00000000" w:usb1="00000000" w:usb2="00000001" w:usb3="00000000" w:csb0="0000019F" w:csb1="00000000"/>
  </w:font>
  <w:font w:name="Noto Naskh Arabic">
    <w:panose1 w:val="020B0502040504020204"/>
    <w:charset w:val="00"/>
    <w:family w:val="auto"/>
    <w:pitch w:val="default"/>
    <w:sig w:usb0="80002003" w:usb1="80002000" w:usb2="00000008" w:usb3="00000000" w:csb0="00000041" w:csb1="00080000"/>
  </w:font>
  <w:font w:name="SimSun">
    <w:altName w:val="文泉驿微米黑"/>
    <w:panose1 w:val="02010600030101010101"/>
    <w:charset w:val="86"/>
    <w:family w:val="auto"/>
    <w:pitch w:val="default"/>
    <w:sig w:usb0="00000000" w:usb1="00000000" w:usb2="00000010" w:usb3="00000000" w:csb0="00040001" w:csb1="00000000"/>
  </w:font>
  <w:font w:name="SimSun">
    <w:altName w:val="文泉驿微米黑"/>
    <w:panose1 w:val="00000000000000000000"/>
    <w:charset w:val="00"/>
    <w:family w:val="auto"/>
    <w:pitch w:val="default"/>
    <w:sig w:usb0="00000000" w:usb1="00000000" w:usb2="00000000" w:usb3="00000000" w:csb0="00040001" w:csb1="00000000"/>
  </w:font>
  <w:font w:name="Calibri Light">
    <w:altName w:val="HarmonyOS Sans SC Light"/>
    <w:panose1 w:val="00000000000000000000"/>
    <w:charset w:val="00"/>
    <w:family w:val="auto"/>
    <w:pitch w:val="default"/>
    <w:sig w:usb0="00000000" w:usb1="00000000" w:usb2="00000000" w:usb3="00000000" w:csb0="00040001" w:csb1="00000000"/>
  </w:font>
  <w:font w:name="FZHeiT-SC Bold">
    <w:panose1 w:val="02000500000000000000"/>
    <w:charset w:val="86"/>
    <w:family w:val="auto"/>
    <w:pitch w:val="default"/>
    <w:sig w:usb0="A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multilevel"/>
    <w:tmpl w:val="FFFFFF7C"/>
    <w:lvl w:ilvl="0" w:tentative="0">
      <w:start w:val="1"/>
      <w:numFmt w:val="decimal"/>
      <w:pStyle w:val="82"/>
      <w:lvlText w:val="%1."/>
      <w:lvlJc w:val="left"/>
      <w:pPr>
        <w:tabs>
          <w:tab w:val="left" w:pos="2040"/>
        </w:tabs>
        <w:ind w:left="2040" w:hanging="360"/>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FFFFFF7D"/>
    <w:multiLevelType w:val="multilevel"/>
    <w:tmpl w:val="FFFFFF7D"/>
    <w:lvl w:ilvl="0" w:tentative="0">
      <w:start w:val="1"/>
      <w:numFmt w:val="decimal"/>
      <w:pStyle w:val="81"/>
      <w:lvlText w:val="%1."/>
      <w:lvlJc w:val="left"/>
      <w:pPr>
        <w:tabs>
          <w:tab w:val="left" w:pos="1620"/>
        </w:tabs>
        <w:ind w:left="1620" w:hanging="360"/>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FFFFFF7E"/>
    <w:multiLevelType w:val="multilevel"/>
    <w:tmpl w:val="FFFFFF7E"/>
    <w:lvl w:ilvl="0" w:tentative="0">
      <w:start w:val="1"/>
      <w:numFmt w:val="decimal"/>
      <w:pStyle w:val="80"/>
      <w:lvlText w:val="%1."/>
      <w:lvlJc w:val="left"/>
      <w:pPr>
        <w:tabs>
          <w:tab w:val="left" w:pos="1200"/>
        </w:tabs>
        <w:ind w:left="1200" w:hanging="360"/>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FFFFFF7F"/>
    <w:multiLevelType w:val="multilevel"/>
    <w:tmpl w:val="FFFFFF7F"/>
    <w:lvl w:ilvl="0" w:tentative="0">
      <w:start w:val="1"/>
      <w:numFmt w:val="decimal"/>
      <w:pStyle w:val="79"/>
      <w:lvlText w:val="%1."/>
      <w:lvlJc w:val="left"/>
      <w:pPr>
        <w:tabs>
          <w:tab w:val="left" w:pos="780"/>
        </w:tabs>
        <w:ind w:left="780" w:hanging="360"/>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FFFFFF80"/>
    <w:multiLevelType w:val="multilevel"/>
    <w:tmpl w:val="FFFFFF80"/>
    <w:lvl w:ilvl="0" w:tentative="0">
      <w:start w:val="1"/>
      <w:numFmt w:val="bullet"/>
      <w:pStyle w:val="72"/>
      <w:lvlText w:val=""/>
      <w:lvlJc w:val="left"/>
      <w:pPr>
        <w:tabs>
          <w:tab w:val="left" w:pos="2040"/>
        </w:tabs>
        <w:ind w:left="2040" w:hanging="360"/>
      </w:pPr>
      <w:rPr>
        <w:rFonts w:hint="default" w:ascii="Wingdings" w:hAnsi="Wingdings" w:eastAsia="SimSun"/>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5">
    <w:nsid w:val="FFFFFF81"/>
    <w:multiLevelType w:val="multilevel"/>
    <w:tmpl w:val="FFFFFF81"/>
    <w:lvl w:ilvl="0" w:tentative="0">
      <w:start w:val="1"/>
      <w:numFmt w:val="bullet"/>
      <w:pStyle w:val="71"/>
      <w:lvlText w:val=""/>
      <w:lvlJc w:val="left"/>
      <w:pPr>
        <w:tabs>
          <w:tab w:val="left" w:pos="1620"/>
        </w:tabs>
        <w:ind w:left="1620" w:hanging="360"/>
      </w:pPr>
      <w:rPr>
        <w:rFonts w:hint="default" w:ascii="Wingdings" w:hAnsi="Wingdings" w:eastAsia="SimSun"/>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6">
    <w:nsid w:val="FFFFFF82"/>
    <w:multiLevelType w:val="multilevel"/>
    <w:tmpl w:val="FFFFFF82"/>
    <w:lvl w:ilvl="0" w:tentative="0">
      <w:start w:val="1"/>
      <w:numFmt w:val="bullet"/>
      <w:pStyle w:val="70"/>
      <w:lvlText w:val=""/>
      <w:lvlJc w:val="left"/>
      <w:pPr>
        <w:tabs>
          <w:tab w:val="left" w:pos="1200"/>
        </w:tabs>
        <w:ind w:left="1200" w:hanging="360"/>
      </w:pPr>
      <w:rPr>
        <w:rFonts w:hint="default" w:ascii="Wingdings" w:hAnsi="Wingdings" w:eastAsia="SimSun"/>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7">
    <w:nsid w:val="FFFFFF83"/>
    <w:multiLevelType w:val="multilevel"/>
    <w:tmpl w:val="FFFFFF83"/>
    <w:lvl w:ilvl="0" w:tentative="0">
      <w:start w:val="1"/>
      <w:numFmt w:val="bullet"/>
      <w:pStyle w:val="69"/>
      <w:lvlText w:val=""/>
      <w:lvlJc w:val="left"/>
      <w:pPr>
        <w:tabs>
          <w:tab w:val="left" w:pos="780"/>
        </w:tabs>
        <w:ind w:left="780" w:hanging="360"/>
      </w:pPr>
      <w:rPr>
        <w:rFonts w:hint="default" w:ascii="Wingdings" w:hAnsi="Wingdings" w:eastAsia="SimSun"/>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8">
    <w:nsid w:val="FFFFFF88"/>
    <w:multiLevelType w:val="multilevel"/>
    <w:tmpl w:val="FFFFFF88"/>
    <w:lvl w:ilvl="0" w:tentative="0">
      <w:start w:val="1"/>
      <w:numFmt w:val="decimal"/>
      <w:pStyle w:val="78"/>
      <w:lvlText w:val="%1."/>
      <w:lvlJc w:val="left"/>
      <w:pPr>
        <w:tabs>
          <w:tab w:val="left" w:pos="360"/>
        </w:tabs>
        <w:ind w:left="360" w:hanging="360"/>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9">
    <w:nsid w:val="FFFFFF89"/>
    <w:multiLevelType w:val="multilevel"/>
    <w:tmpl w:val="FFFFFF89"/>
    <w:lvl w:ilvl="0" w:tentative="0">
      <w:start w:val="1"/>
      <w:numFmt w:val="bullet"/>
      <w:pStyle w:val="68"/>
      <w:lvlText w:val=""/>
      <w:lvlJc w:val="left"/>
      <w:pPr>
        <w:tabs>
          <w:tab w:val="left" w:pos="360"/>
        </w:tabs>
        <w:ind w:left="360" w:hanging="360"/>
      </w:pPr>
      <w:rPr>
        <w:rFonts w:hint="default" w:ascii="Wingdings" w:hAnsi="Wingdings" w:eastAsia="SimSun"/>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doNotValidateAgainstSchema/>
  <w:doNotDemarcateInvalidXml/>
  <w:compat>
    <w:spaceForUL/>
    <w:doNotLeaveBackslashAlone/>
    <w:ulTrailSpace/>
    <w:doNotExpandShiftReturn/>
    <w:adjustLineHeightInTable/>
    <w:doNotBreakWrappedTables/>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2175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0" w:semiHidden="0" w:name="index 2"/>
    <w:lsdException w:uiPriority="0" w:semiHidden="0" w:name="index 3"/>
    <w:lsdException w:uiPriority="0" w:semiHidden="0" w:name="index 4"/>
    <w:lsdException w:uiPriority="0" w:semiHidden="0" w:name="index 5"/>
    <w:lsdException w:uiPriority="0" w:semiHidden="0" w:name="index 6"/>
    <w:lsdException w:uiPriority="0" w:semiHidden="0" w:name="index 7"/>
    <w:lsdException w:qFormat="1" w:uiPriority="0" w:semiHidden="0" w:name="index 8"/>
    <w:lsdException w:uiPriority="0" w:semiHidden="0" w:name="index 9"/>
    <w:lsdException w:uiPriority="0" w:semiHidden="0" w:name="toc 1"/>
    <w:lsdException w:uiPriority="0" w:semiHidden="0" w:name="toc 2"/>
    <w:lsdException w:uiPriority="0"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0" w:semiHidden="0" w:name="Normal Indent"/>
    <w:lsdException w:uiPriority="0" w:semiHidden="0" w:name="footnote text"/>
    <w:lsdException w:uiPriority="0" w:semiHidden="0" w:name="annotation text"/>
    <w:lsdException w:uiPriority="0" w:semiHidden="0" w:name="header"/>
    <w:lsdException w:qFormat="1" w:uiPriority="0" w:semiHidden="0" w:name="footer"/>
    <w:lsdException w:uiPriority="0" w:semiHidden="0" w:name="index heading"/>
    <w:lsdException w:qFormat="1" w:uiPriority="0" w:semiHidden="0" w:name="caption"/>
    <w:lsdException w:uiPriority="0" w:semiHidden="0" w:name="table of figures"/>
    <w:lsdException w:uiPriority="0" w:semiHidden="0" w:name="envelope address"/>
    <w:lsdException w:qFormat="1" w:uiPriority="0" w:semiHidden="0" w:name="envelope return"/>
    <w:lsdException w:uiPriority="0" w:semiHidden="0" w:name="footnote reference"/>
    <w:lsdException w:uiPriority="0" w:semiHidden="0" w:name="annotation reference"/>
    <w:lsdException w:uiPriority="0" w:semiHidden="0" w:name="line number"/>
    <w:lsdException w:qFormat="1" w:uiPriority="0" w:semiHidden="0" w:name="page number"/>
    <w:lsdException w:uiPriority="0" w:semiHidden="0" w:name="endnote reference"/>
    <w:lsdException w:uiPriority="0" w:semiHidden="0" w:name="endnote text"/>
    <w:lsdException w:uiPriority="0" w:semiHidden="0" w:name="table of authorities"/>
    <w:lsdException w:uiPriority="0" w:semiHidden="0" w:name="macro"/>
    <w:lsdException w:uiPriority="0" w:semiHidden="0" w:name="toa heading"/>
    <w:lsdException w:uiPriority="0" w:semiHidden="0" w:name="List"/>
    <w:lsdException w:uiPriority="0" w:semiHidden="0" w:name="List Bullet"/>
    <w:lsdException w:uiPriority="0" w:semiHidden="0" w:name="List Number"/>
    <w:lsdException w:uiPriority="0" w:semiHidden="0" w:name="List 2"/>
    <w:lsdException w:uiPriority="0" w:semiHidden="0" w:name="List 3"/>
    <w:lsdException w:qFormat="1" w:uiPriority="0" w:semiHidden="0" w:name="List 4"/>
    <w:lsdException w:qFormat="1" w:uiPriority="0" w:semiHidden="0" w:name="List 5"/>
    <w:lsdException w:uiPriority="0" w:semiHidden="0" w:name="List Bullet 2"/>
    <w:lsdException w:qFormat="1" w:uiPriority="0" w:semiHidden="0" w:name="List Bullet 3"/>
    <w:lsdException w:uiPriority="0" w:semiHidden="0" w:name="List Bullet 4"/>
    <w:lsdException w:uiPriority="0" w:semiHidden="0" w:name="List Bullet 5"/>
    <w:lsdException w:uiPriority="0" w:semiHidden="0" w:name="List Number 2"/>
    <w:lsdException w:uiPriority="0" w:semiHidden="0" w:name="List Number 3"/>
    <w:lsdException w:uiPriority="0" w:semiHidden="0" w:name="List Number 4"/>
    <w:lsdException w:uiPriority="0" w:semiHidden="0" w:name="List Number 5"/>
    <w:lsdException w:qFormat="1" w:uiPriority="0" w:semiHidden="0" w:name="Title"/>
    <w:lsdException w:uiPriority="0" w:semiHidden="0" w:name="Closing"/>
    <w:lsdException w:uiPriority="0" w:semiHidden="0" w:name="Signature"/>
    <w:lsdException w:uiPriority="0" w:semiHidden="0" w:name="Default Paragraph Font"/>
    <w:lsdException w:uiPriority="0" w:semiHidden="0" w:name="Body Text"/>
    <w:lsdException w:uiPriority="0" w:semiHidden="0" w:name="Body Text Indent"/>
    <w:lsdException w:uiPriority="0" w:semiHidden="0" w:name="List Continue"/>
    <w:lsdException w:uiPriority="0" w:semiHidden="0" w:name="List Continue 2"/>
    <w:lsdException w:uiPriority="0" w:semiHidden="0" w:name="List Continue 3"/>
    <w:lsdException w:uiPriority="0" w:semiHidden="0" w:name="List Continue 4"/>
    <w:lsdException w:qFormat="1" w:uiPriority="0" w:semiHidden="0" w:name="List Continue 5"/>
    <w:lsdException w:uiPriority="0" w:semiHidden="0" w:name="Message Header"/>
    <w:lsdException w:qFormat="1" w:uiPriority="0" w:semiHidden="0" w:name="Subtitle"/>
    <w:lsdException w:uiPriority="0" w:semiHidden="0" w:name="Salutation"/>
    <w:lsdException w:uiPriority="0" w:semiHidden="0" w:name="Date"/>
    <w:lsdException w:qFormat="1" w:uiPriority="0" w:semiHidden="0" w:name="Body Text First Indent"/>
    <w:lsdException w:uiPriority="0" w:semiHidden="0" w:name="Body Text First Indent 2"/>
    <w:lsdException w:uiPriority="0" w:semiHidden="0" w:name="Note Heading"/>
    <w:lsdException w:uiPriority="0" w:semiHidden="0" w:name="Body Text 2"/>
    <w:lsdException w:uiPriority="0" w:semiHidden="0" w:name="Body Text 3"/>
    <w:lsdException w:uiPriority="0" w:semiHidden="0" w:name="Body Text Indent 2"/>
    <w:lsdException w:uiPriority="0" w:semiHidden="0" w:name="Body Text Indent 3"/>
    <w:lsdException w:uiPriority="0" w:semiHidden="0" w:name="Block Text"/>
    <w:lsdException w:qFormat="1" w:uiPriority="0" w:semiHidden="0" w:name="Hyperlink"/>
    <w:lsdException w:uiPriority="0" w:semiHidden="0" w:name="FollowedHyperlink"/>
    <w:lsdException w:qFormat="1" w:uiPriority="0" w:semiHidden="0" w:name="Strong"/>
    <w:lsdException w:qFormat="1" w:uiPriority="0" w:semiHidden="0" w:name="Emphasis"/>
    <w:lsdException w:qFormat="1" w:uiPriority="0" w:semiHidden="0" w:name="Document Map"/>
    <w:lsdException w:uiPriority="0" w:semiHidden="0" w:name="Plain Text"/>
    <w:lsdException w:uiPriority="0" w:semiHidden="0" w:name="E-mail Signature"/>
    <w:lsdException w:uiPriority="0" w:semiHidden="0" w:name="Normal (Web)"/>
    <w:lsdException w:uiPriority="0" w:semiHidden="0" w:name="HTML Acronym"/>
    <w:lsdException w:qFormat="1" w:uiPriority="0" w:semiHidden="0" w:name="HTML Address"/>
    <w:lsdException w:uiPriority="0" w:semiHidden="0" w:name="HTML Cite"/>
    <w:lsdException w:uiPriority="0" w:semiHidden="0" w:name="HTML Code"/>
    <w:lsdException w:uiPriority="0" w:semiHidden="0" w:name="HTML Definition"/>
    <w:lsdException w:uiPriority="0" w:semiHidden="0" w:name="HTML Keyboard"/>
    <w:lsdException w:uiPriority="0" w:semiHidden="0" w:name="HTML Preformatted"/>
    <w:lsdException w:uiPriority="0" w:semiHidden="0" w:name="HTML Sample"/>
    <w:lsdException w:uiPriority="0" w:semiHidden="0" w:name="HTML Typewriter"/>
    <w:lsdException w:uiPriority="0" w:semiHidden="0" w:name="HTML Variable"/>
    <w:lsdException w:qFormat="1" w:unhideWhenUsed="0" w:uiPriority="0" w:semiHidden="0" w:name="Normal Table"/>
    <w:lsdException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rPr>
      <w:rFonts w:hint="default" w:ascii="Calibri" w:hAnsi="Calibri" w:eastAsia="SimSun" w:cs="Times New Roman"/>
      <w:sz w:val="24"/>
      <w:szCs w:val="24"/>
      <w:lang w:val="en-US" w:eastAsia="zh-CN" w:bidi="ar-SA"/>
    </w:rPr>
  </w:style>
  <w:style w:type="paragraph" w:styleId="2">
    <w:name w:val="heading 1"/>
    <w:basedOn w:val="1"/>
    <w:next w:val="1"/>
    <w:unhideWhenUsed/>
    <w:qFormat/>
    <w:uiPriority w:val="0"/>
    <w:pPr>
      <w:keepNext/>
      <w:keepLines/>
      <w:spacing w:before="340" w:after="330" w:line="578" w:lineRule="auto"/>
      <w:outlineLvl w:val="0"/>
    </w:pPr>
    <w:rPr>
      <w:rFonts w:hint="default"/>
      <w:b/>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hint="default"/>
      <w:b/>
      <w:sz w:val="32"/>
      <w:szCs w:val="32"/>
    </w:rPr>
  </w:style>
  <w:style w:type="paragraph" w:styleId="4">
    <w:name w:val="heading 3"/>
    <w:basedOn w:val="1"/>
    <w:next w:val="1"/>
    <w:unhideWhenUsed/>
    <w:qFormat/>
    <w:uiPriority w:val="0"/>
    <w:pPr>
      <w:keepNext/>
      <w:keepLines/>
      <w:spacing w:before="260" w:after="260" w:line="416" w:lineRule="auto"/>
      <w:outlineLvl w:val="2"/>
    </w:pPr>
    <w:rPr>
      <w:rFonts w:hint="default"/>
      <w:b/>
      <w:sz w:val="32"/>
      <w:szCs w:val="32"/>
    </w:rPr>
  </w:style>
  <w:style w:type="paragraph" w:styleId="5">
    <w:name w:val="heading 4"/>
    <w:basedOn w:val="1"/>
    <w:next w:val="1"/>
    <w:unhideWhenUsed/>
    <w:qFormat/>
    <w:uiPriority w:val="0"/>
    <w:pPr>
      <w:keepNext/>
      <w:keepLines/>
      <w:spacing w:before="280" w:after="290" w:line="376" w:lineRule="auto"/>
      <w:outlineLvl w:val="3"/>
    </w:pPr>
    <w:rPr>
      <w:rFonts w:hint="default"/>
      <w:b/>
      <w:sz w:val="28"/>
      <w:szCs w:val="28"/>
    </w:rPr>
  </w:style>
  <w:style w:type="paragraph" w:styleId="6">
    <w:name w:val="heading 5"/>
    <w:basedOn w:val="1"/>
    <w:next w:val="1"/>
    <w:unhideWhenUsed/>
    <w:qFormat/>
    <w:uiPriority w:val="0"/>
    <w:pPr>
      <w:keepNext/>
      <w:keepLines/>
      <w:spacing w:before="280" w:after="290" w:line="376" w:lineRule="auto"/>
      <w:outlineLvl w:val="4"/>
    </w:pPr>
    <w:rPr>
      <w:rFonts w:hint="default"/>
      <w:b/>
      <w:sz w:val="28"/>
      <w:szCs w:val="28"/>
    </w:rPr>
  </w:style>
  <w:style w:type="paragraph" w:styleId="7">
    <w:name w:val="heading 6"/>
    <w:basedOn w:val="1"/>
    <w:next w:val="1"/>
    <w:unhideWhenUsed/>
    <w:qFormat/>
    <w:uiPriority w:val="0"/>
    <w:pPr>
      <w:keepNext/>
      <w:keepLines/>
      <w:spacing w:before="240" w:after="64" w:line="320" w:lineRule="auto"/>
      <w:outlineLvl w:val="5"/>
    </w:pPr>
    <w:rPr>
      <w:rFonts w:hint="default"/>
      <w:b/>
      <w:sz w:val="24"/>
      <w:szCs w:val="24"/>
    </w:rPr>
  </w:style>
  <w:style w:type="paragraph" w:styleId="8">
    <w:name w:val="heading 7"/>
    <w:basedOn w:val="1"/>
    <w:next w:val="1"/>
    <w:unhideWhenUsed/>
    <w:qFormat/>
    <w:uiPriority w:val="0"/>
    <w:pPr>
      <w:keepNext/>
      <w:keepLines/>
      <w:spacing w:before="240" w:after="64" w:line="320" w:lineRule="auto"/>
      <w:outlineLvl w:val="6"/>
    </w:pPr>
    <w:rPr>
      <w:rFonts w:hint="default"/>
      <w:b/>
      <w:sz w:val="24"/>
      <w:szCs w:val="24"/>
    </w:rPr>
  </w:style>
  <w:style w:type="paragraph" w:styleId="9">
    <w:name w:val="heading 8"/>
    <w:basedOn w:val="1"/>
    <w:next w:val="1"/>
    <w:unhideWhenUsed/>
    <w:qFormat/>
    <w:uiPriority w:val="0"/>
    <w:pPr>
      <w:keepNext/>
      <w:keepLines/>
      <w:spacing w:before="240" w:after="64" w:line="320" w:lineRule="auto"/>
      <w:outlineLvl w:val="7"/>
    </w:pPr>
    <w:rPr>
      <w:rFonts w:hint="default"/>
      <w:sz w:val="24"/>
      <w:szCs w:val="24"/>
    </w:rPr>
  </w:style>
  <w:style w:type="paragraph" w:styleId="10">
    <w:name w:val="heading 9"/>
    <w:basedOn w:val="1"/>
    <w:next w:val="1"/>
    <w:unhideWhenUsed/>
    <w:qFormat/>
    <w:uiPriority w:val="0"/>
    <w:pPr>
      <w:keepNext/>
      <w:keepLines/>
      <w:spacing w:before="240" w:after="64" w:line="320" w:lineRule="auto"/>
      <w:outlineLvl w:val="8"/>
    </w:pPr>
    <w:rPr>
      <w:rFonts w:hint="default"/>
      <w:sz w:val="24"/>
      <w:szCs w:val="21"/>
    </w:rPr>
  </w:style>
  <w:style w:type="character" w:default="1" w:styleId="11">
    <w:name w:val="Default Paragraph Font"/>
    <w:unhideWhenUsed/>
    <w:uiPriority w:val="0"/>
    <w:rPr>
      <w:rFonts w:hint="default"/>
      <w:sz w:val="24"/>
      <w:szCs w:val="24"/>
    </w:rPr>
  </w:style>
  <w:style w:type="table" w:default="1" w:styleId="12">
    <w:name w:val="Normal Table"/>
    <w:qFormat/>
    <w:uiPriority w:val="0"/>
    <w:tblPr>
      <w:tblCellMar>
        <w:top w:w="0" w:type="dxa"/>
        <w:left w:w="108" w:type="dxa"/>
        <w:bottom w:w="0" w:type="dxa"/>
        <w:right w:w="108" w:type="dxa"/>
      </w:tblCellMar>
    </w:tblPr>
  </w:style>
  <w:style w:type="paragraph" w:styleId="13">
    <w:name w:val="Balloon Text"/>
    <w:basedOn w:val="1"/>
    <w:unhideWhenUsed/>
    <w:uiPriority w:val="0"/>
    <w:rPr>
      <w:rFonts w:hint="default"/>
      <w:sz w:val="16"/>
      <w:szCs w:val="16"/>
    </w:rPr>
  </w:style>
  <w:style w:type="paragraph" w:styleId="14">
    <w:name w:val="Block Text"/>
    <w:basedOn w:val="1"/>
    <w:unhideWhenUsed/>
    <w:uiPriority w:val="0"/>
    <w:pPr>
      <w:spacing w:after="120"/>
      <w:ind w:left="1440" w:leftChars="700" w:right="1440" w:rightChars="700"/>
    </w:pPr>
    <w:rPr>
      <w:rFonts w:hint="default"/>
      <w:sz w:val="24"/>
      <w:szCs w:val="24"/>
    </w:rPr>
  </w:style>
  <w:style w:type="paragraph" w:styleId="15">
    <w:name w:val="Body Text"/>
    <w:basedOn w:val="1"/>
    <w:unhideWhenUsed/>
    <w:uiPriority w:val="0"/>
    <w:pPr>
      <w:spacing w:after="120"/>
    </w:pPr>
    <w:rPr>
      <w:rFonts w:hint="default"/>
      <w:sz w:val="24"/>
      <w:szCs w:val="24"/>
    </w:rPr>
  </w:style>
  <w:style w:type="paragraph" w:styleId="16">
    <w:name w:val="Body Text 2"/>
    <w:basedOn w:val="1"/>
    <w:unhideWhenUsed/>
    <w:uiPriority w:val="0"/>
    <w:pPr>
      <w:spacing w:after="120" w:line="480" w:lineRule="auto"/>
    </w:pPr>
    <w:rPr>
      <w:rFonts w:hint="default"/>
      <w:sz w:val="24"/>
      <w:szCs w:val="24"/>
    </w:rPr>
  </w:style>
  <w:style w:type="paragraph" w:styleId="17">
    <w:name w:val="Body Text 3"/>
    <w:basedOn w:val="1"/>
    <w:unhideWhenUsed/>
    <w:uiPriority w:val="0"/>
    <w:pPr>
      <w:spacing w:after="120"/>
    </w:pPr>
    <w:rPr>
      <w:rFonts w:hint="default"/>
      <w:sz w:val="16"/>
      <w:szCs w:val="16"/>
    </w:rPr>
  </w:style>
  <w:style w:type="paragraph" w:styleId="18">
    <w:name w:val="Body Text First Indent"/>
    <w:basedOn w:val="15"/>
    <w:unhideWhenUsed/>
    <w:qFormat/>
    <w:uiPriority w:val="0"/>
    <w:pPr>
      <w:ind w:firstLine="420" w:firstLineChars="100"/>
    </w:pPr>
    <w:rPr>
      <w:rFonts w:hint="default"/>
      <w:sz w:val="24"/>
      <w:szCs w:val="24"/>
    </w:rPr>
  </w:style>
  <w:style w:type="paragraph" w:styleId="19">
    <w:name w:val="Body Text Indent"/>
    <w:basedOn w:val="1"/>
    <w:unhideWhenUsed/>
    <w:uiPriority w:val="0"/>
    <w:pPr>
      <w:spacing w:after="120"/>
      <w:ind w:left="420" w:leftChars="200"/>
    </w:pPr>
    <w:rPr>
      <w:rFonts w:hint="default"/>
      <w:sz w:val="24"/>
      <w:szCs w:val="24"/>
    </w:rPr>
  </w:style>
  <w:style w:type="paragraph" w:styleId="20">
    <w:name w:val="Body Text First Indent 2"/>
    <w:basedOn w:val="19"/>
    <w:unhideWhenUsed/>
    <w:uiPriority w:val="0"/>
    <w:pPr>
      <w:ind w:firstLine="420" w:firstLineChars="200"/>
    </w:pPr>
    <w:rPr>
      <w:rFonts w:hint="default"/>
      <w:sz w:val="24"/>
      <w:szCs w:val="24"/>
    </w:rPr>
  </w:style>
  <w:style w:type="paragraph" w:styleId="21">
    <w:name w:val="Body Text Indent 2"/>
    <w:basedOn w:val="1"/>
    <w:unhideWhenUsed/>
    <w:uiPriority w:val="0"/>
    <w:pPr>
      <w:spacing w:after="120" w:line="480" w:lineRule="auto"/>
      <w:ind w:left="420" w:leftChars="200"/>
    </w:pPr>
    <w:rPr>
      <w:rFonts w:hint="default"/>
      <w:sz w:val="24"/>
      <w:szCs w:val="24"/>
    </w:rPr>
  </w:style>
  <w:style w:type="paragraph" w:styleId="22">
    <w:name w:val="Body Text Indent 3"/>
    <w:basedOn w:val="1"/>
    <w:unhideWhenUsed/>
    <w:uiPriority w:val="0"/>
    <w:pPr>
      <w:spacing w:after="120"/>
      <w:ind w:left="420" w:leftChars="200"/>
    </w:pPr>
    <w:rPr>
      <w:rFonts w:hint="default"/>
      <w:sz w:val="16"/>
      <w:szCs w:val="16"/>
    </w:rPr>
  </w:style>
  <w:style w:type="paragraph" w:styleId="23">
    <w:name w:val="caption"/>
    <w:basedOn w:val="1"/>
    <w:next w:val="1"/>
    <w:unhideWhenUsed/>
    <w:qFormat/>
    <w:uiPriority w:val="0"/>
    <w:rPr>
      <w:rFonts w:hint="default" w:ascii="Arial" w:hAnsi="Arial" w:eastAsia="黑体" w:cs="Arial"/>
      <w:sz w:val="20"/>
      <w:szCs w:val="24"/>
    </w:rPr>
  </w:style>
  <w:style w:type="paragraph" w:styleId="24">
    <w:name w:val="Closing"/>
    <w:basedOn w:val="1"/>
    <w:unhideWhenUsed/>
    <w:uiPriority w:val="0"/>
    <w:pPr>
      <w:ind w:left="100" w:leftChars="2100"/>
    </w:pPr>
    <w:rPr>
      <w:rFonts w:hint="default"/>
      <w:sz w:val="24"/>
      <w:szCs w:val="24"/>
    </w:rPr>
  </w:style>
  <w:style w:type="character" w:styleId="25">
    <w:name w:val="annotation reference"/>
    <w:basedOn w:val="11"/>
    <w:unhideWhenUsed/>
    <w:uiPriority w:val="0"/>
    <w:rPr>
      <w:rFonts w:hint="default"/>
      <w:sz w:val="21"/>
      <w:szCs w:val="24"/>
    </w:rPr>
  </w:style>
  <w:style w:type="paragraph" w:styleId="26">
    <w:name w:val="annotation text"/>
    <w:basedOn w:val="1"/>
    <w:unhideWhenUsed/>
    <w:uiPriority w:val="0"/>
    <w:rPr>
      <w:rFonts w:hint="default"/>
      <w:sz w:val="24"/>
      <w:szCs w:val="24"/>
    </w:rPr>
  </w:style>
  <w:style w:type="paragraph" w:styleId="27">
    <w:name w:val="annotation subject"/>
    <w:basedOn w:val="26"/>
    <w:next w:val="26"/>
    <w:unhideWhenUsed/>
    <w:uiPriority w:val="0"/>
    <w:rPr>
      <w:rFonts w:hint="default"/>
      <w:b/>
      <w:sz w:val="24"/>
      <w:szCs w:val="24"/>
    </w:rPr>
  </w:style>
  <w:style w:type="paragraph" w:styleId="28">
    <w:name w:val="Date"/>
    <w:basedOn w:val="1"/>
    <w:next w:val="1"/>
    <w:unhideWhenUsed/>
    <w:uiPriority w:val="0"/>
    <w:pPr>
      <w:ind w:left="100" w:leftChars="2500"/>
    </w:pPr>
    <w:rPr>
      <w:rFonts w:hint="default"/>
      <w:sz w:val="24"/>
      <w:szCs w:val="24"/>
    </w:rPr>
  </w:style>
  <w:style w:type="paragraph" w:styleId="29">
    <w:name w:val="Document Map"/>
    <w:basedOn w:val="1"/>
    <w:unhideWhenUsed/>
    <w:qFormat/>
    <w:uiPriority w:val="0"/>
    <w:pPr>
      <w:shd w:val="clear" w:color="auto" w:fill="000080"/>
    </w:pPr>
    <w:rPr>
      <w:rFonts w:hint="default"/>
      <w:sz w:val="24"/>
      <w:szCs w:val="24"/>
    </w:rPr>
  </w:style>
  <w:style w:type="paragraph" w:styleId="30">
    <w:name w:val="E-mail Signature"/>
    <w:basedOn w:val="1"/>
    <w:unhideWhenUsed/>
    <w:uiPriority w:val="0"/>
    <w:rPr>
      <w:rFonts w:hint="default"/>
      <w:sz w:val="24"/>
      <w:szCs w:val="24"/>
    </w:rPr>
  </w:style>
  <w:style w:type="character" w:styleId="31">
    <w:name w:val="Emphasis"/>
    <w:basedOn w:val="11"/>
    <w:unhideWhenUsed/>
    <w:qFormat/>
    <w:uiPriority w:val="0"/>
    <w:rPr>
      <w:rFonts w:hint="default"/>
      <w:i/>
      <w:sz w:val="24"/>
      <w:szCs w:val="24"/>
    </w:rPr>
  </w:style>
  <w:style w:type="character" w:styleId="32">
    <w:name w:val="endnote reference"/>
    <w:basedOn w:val="11"/>
    <w:unhideWhenUsed/>
    <w:uiPriority w:val="0"/>
    <w:rPr>
      <w:rFonts w:hint="default"/>
      <w:sz w:val="24"/>
      <w:szCs w:val="24"/>
      <w:vertAlign w:val="superscript"/>
    </w:rPr>
  </w:style>
  <w:style w:type="paragraph" w:styleId="33">
    <w:name w:val="endnote text"/>
    <w:basedOn w:val="1"/>
    <w:unhideWhenUsed/>
    <w:uiPriority w:val="0"/>
    <w:pPr>
      <w:snapToGrid w:val="0"/>
    </w:pPr>
    <w:rPr>
      <w:rFonts w:hint="default"/>
      <w:sz w:val="24"/>
      <w:szCs w:val="24"/>
    </w:rPr>
  </w:style>
  <w:style w:type="paragraph" w:styleId="34">
    <w:name w:val="envelope address"/>
    <w:basedOn w:val="1"/>
    <w:unhideWhenUsed/>
    <w:uiPriority w:val="0"/>
    <w:pPr>
      <w:framePr w:w="7920" w:h="1980" w:hRule="exact" w:hSpace="180" w:wrap="auto" w:vAnchor="margin" w:hAnchor="page" w:xAlign="center" w:yAlign="bottom"/>
      <w:snapToGrid w:val="0"/>
      <w:ind w:left="100" w:leftChars="1400"/>
    </w:pPr>
    <w:rPr>
      <w:rFonts w:hint="default" w:ascii="Arial" w:hAnsi="Arial" w:cs="Arial"/>
      <w:sz w:val="24"/>
      <w:szCs w:val="24"/>
    </w:rPr>
  </w:style>
  <w:style w:type="paragraph" w:styleId="35">
    <w:name w:val="envelope return"/>
    <w:basedOn w:val="1"/>
    <w:unhideWhenUsed/>
    <w:qFormat/>
    <w:uiPriority w:val="0"/>
    <w:pPr>
      <w:snapToGrid w:val="0"/>
    </w:pPr>
    <w:rPr>
      <w:rFonts w:hint="default" w:ascii="Arial" w:hAnsi="Arial" w:cs="Arial"/>
      <w:sz w:val="24"/>
      <w:szCs w:val="24"/>
    </w:rPr>
  </w:style>
  <w:style w:type="character" w:styleId="36">
    <w:name w:val="FollowedHyperlink"/>
    <w:basedOn w:val="11"/>
    <w:unhideWhenUsed/>
    <w:uiPriority w:val="0"/>
    <w:rPr>
      <w:rFonts w:hint="default"/>
      <w:color w:val="800080"/>
      <w:sz w:val="24"/>
      <w:szCs w:val="24"/>
      <w:u w:val="single"/>
    </w:rPr>
  </w:style>
  <w:style w:type="paragraph" w:styleId="37">
    <w:name w:val="footer"/>
    <w:basedOn w:val="1"/>
    <w:unhideWhenUsed/>
    <w:qFormat/>
    <w:uiPriority w:val="0"/>
    <w:pPr>
      <w:tabs>
        <w:tab w:val="center" w:pos="4153"/>
        <w:tab w:val="right" w:pos="8306"/>
      </w:tabs>
      <w:snapToGrid w:val="0"/>
    </w:pPr>
    <w:rPr>
      <w:rFonts w:hint="default"/>
      <w:sz w:val="18"/>
      <w:szCs w:val="18"/>
    </w:rPr>
  </w:style>
  <w:style w:type="character" w:styleId="38">
    <w:name w:val="footnote reference"/>
    <w:basedOn w:val="11"/>
    <w:unhideWhenUsed/>
    <w:uiPriority w:val="0"/>
    <w:rPr>
      <w:rFonts w:hint="default"/>
      <w:sz w:val="24"/>
      <w:szCs w:val="24"/>
      <w:vertAlign w:val="superscript"/>
    </w:rPr>
  </w:style>
  <w:style w:type="paragraph" w:styleId="39">
    <w:name w:val="footnote text"/>
    <w:basedOn w:val="1"/>
    <w:unhideWhenUsed/>
    <w:uiPriority w:val="0"/>
    <w:pPr>
      <w:snapToGrid w:val="0"/>
    </w:pPr>
    <w:rPr>
      <w:rFonts w:hint="default"/>
      <w:sz w:val="18"/>
      <w:szCs w:val="18"/>
    </w:rPr>
  </w:style>
  <w:style w:type="paragraph" w:styleId="40">
    <w:name w:val="header"/>
    <w:basedOn w:val="1"/>
    <w:unhideWhenUsed/>
    <w:uiPriority w:val="0"/>
    <w:pPr>
      <w:tabs>
        <w:tab w:val="center" w:pos="4153"/>
        <w:tab w:val="right" w:pos="8306"/>
      </w:tabs>
      <w:snapToGrid w:val="0"/>
    </w:pPr>
    <w:rPr>
      <w:rFonts w:hint="default"/>
      <w:sz w:val="18"/>
      <w:szCs w:val="18"/>
    </w:rPr>
  </w:style>
  <w:style w:type="character" w:styleId="41">
    <w:name w:val="HTML Acronym"/>
    <w:basedOn w:val="11"/>
    <w:unhideWhenUsed/>
    <w:uiPriority w:val="0"/>
    <w:rPr>
      <w:rFonts w:hint="default"/>
      <w:sz w:val="24"/>
      <w:szCs w:val="24"/>
    </w:rPr>
  </w:style>
  <w:style w:type="paragraph" w:styleId="42">
    <w:name w:val="HTML Address"/>
    <w:basedOn w:val="1"/>
    <w:unhideWhenUsed/>
    <w:qFormat/>
    <w:uiPriority w:val="0"/>
    <w:rPr>
      <w:rFonts w:hint="default"/>
      <w:i/>
      <w:sz w:val="24"/>
      <w:szCs w:val="24"/>
    </w:rPr>
  </w:style>
  <w:style w:type="character" w:styleId="43">
    <w:name w:val="HTML Cite"/>
    <w:basedOn w:val="11"/>
    <w:unhideWhenUsed/>
    <w:uiPriority w:val="0"/>
    <w:rPr>
      <w:rFonts w:hint="default"/>
      <w:i/>
      <w:sz w:val="24"/>
      <w:szCs w:val="24"/>
    </w:rPr>
  </w:style>
  <w:style w:type="character" w:styleId="44">
    <w:name w:val="HTML Code"/>
    <w:basedOn w:val="11"/>
    <w:unhideWhenUsed/>
    <w:uiPriority w:val="0"/>
    <w:rPr>
      <w:rFonts w:hint="default" w:ascii="Courier New" w:hAnsi="Courier New" w:eastAsia="SimSun" w:cs="Courier New"/>
      <w:sz w:val="20"/>
      <w:szCs w:val="20"/>
    </w:rPr>
  </w:style>
  <w:style w:type="character" w:styleId="45">
    <w:name w:val="HTML Definition"/>
    <w:basedOn w:val="11"/>
    <w:unhideWhenUsed/>
    <w:uiPriority w:val="0"/>
    <w:rPr>
      <w:rFonts w:hint="default"/>
      <w:i/>
      <w:sz w:val="24"/>
      <w:szCs w:val="24"/>
    </w:rPr>
  </w:style>
  <w:style w:type="character" w:styleId="46">
    <w:name w:val="HTML Keyboard"/>
    <w:basedOn w:val="11"/>
    <w:unhideWhenUsed/>
    <w:uiPriority w:val="0"/>
    <w:rPr>
      <w:rFonts w:hint="default" w:ascii="Courier New" w:hAnsi="Courier New" w:eastAsia="SimSun" w:cs="Courier New"/>
      <w:sz w:val="20"/>
      <w:szCs w:val="20"/>
    </w:rPr>
  </w:style>
  <w:style w:type="paragraph" w:styleId="47">
    <w:name w:val="HTML Preformatted"/>
    <w:basedOn w:val="1"/>
    <w:unhideWhenUsed/>
    <w:uiPriority w:val="0"/>
    <w:rPr>
      <w:rFonts w:hint="default" w:ascii="Courier New" w:hAnsi="Courier New" w:cs="Courier New"/>
      <w:sz w:val="20"/>
      <w:szCs w:val="24"/>
    </w:rPr>
  </w:style>
  <w:style w:type="character" w:styleId="48">
    <w:name w:val="HTML Sample"/>
    <w:basedOn w:val="11"/>
    <w:unhideWhenUsed/>
    <w:uiPriority w:val="0"/>
    <w:rPr>
      <w:rFonts w:hint="default" w:ascii="Courier New" w:hAnsi="Courier New" w:eastAsia="SimSun" w:cs="Courier New"/>
      <w:sz w:val="24"/>
      <w:szCs w:val="24"/>
    </w:rPr>
  </w:style>
  <w:style w:type="character" w:styleId="49">
    <w:name w:val="HTML Typewriter"/>
    <w:basedOn w:val="11"/>
    <w:unhideWhenUsed/>
    <w:uiPriority w:val="0"/>
    <w:rPr>
      <w:rFonts w:hint="default" w:ascii="Courier New" w:hAnsi="Courier New" w:eastAsia="SimSun" w:cs="Courier New"/>
      <w:sz w:val="20"/>
      <w:szCs w:val="20"/>
    </w:rPr>
  </w:style>
  <w:style w:type="character" w:styleId="50">
    <w:name w:val="HTML Variable"/>
    <w:basedOn w:val="11"/>
    <w:unhideWhenUsed/>
    <w:uiPriority w:val="0"/>
    <w:rPr>
      <w:rFonts w:hint="default"/>
      <w:i/>
      <w:sz w:val="24"/>
      <w:szCs w:val="24"/>
    </w:rPr>
  </w:style>
  <w:style w:type="character" w:styleId="51">
    <w:name w:val="Hyperlink"/>
    <w:basedOn w:val="11"/>
    <w:unhideWhenUsed/>
    <w:qFormat/>
    <w:uiPriority w:val="0"/>
    <w:rPr>
      <w:rFonts w:hint="default"/>
      <w:color w:val="0000FF"/>
      <w:sz w:val="24"/>
      <w:szCs w:val="24"/>
      <w:u w:val="single"/>
    </w:rPr>
  </w:style>
  <w:style w:type="paragraph" w:styleId="52">
    <w:name w:val="index 1"/>
    <w:basedOn w:val="1"/>
    <w:next w:val="1"/>
    <w:unhideWhenUsed/>
    <w:qFormat/>
    <w:uiPriority w:val="0"/>
    <w:rPr>
      <w:rFonts w:hint="default"/>
      <w:sz w:val="24"/>
      <w:szCs w:val="24"/>
    </w:rPr>
  </w:style>
  <w:style w:type="paragraph" w:styleId="53">
    <w:name w:val="index 2"/>
    <w:basedOn w:val="1"/>
    <w:next w:val="1"/>
    <w:unhideWhenUsed/>
    <w:uiPriority w:val="0"/>
    <w:pPr>
      <w:ind w:left="200" w:leftChars="200"/>
    </w:pPr>
    <w:rPr>
      <w:rFonts w:hint="default"/>
      <w:sz w:val="24"/>
      <w:szCs w:val="24"/>
    </w:rPr>
  </w:style>
  <w:style w:type="paragraph" w:styleId="54">
    <w:name w:val="index 3"/>
    <w:basedOn w:val="1"/>
    <w:next w:val="1"/>
    <w:unhideWhenUsed/>
    <w:uiPriority w:val="0"/>
    <w:pPr>
      <w:ind w:left="400" w:leftChars="400"/>
    </w:pPr>
    <w:rPr>
      <w:rFonts w:hint="default"/>
      <w:sz w:val="24"/>
      <w:szCs w:val="24"/>
    </w:rPr>
  </w:style>
  <w:style w:type="paragraph" w:styleId="55">
    <w:name w:val="index 4"/>
    <w:basedOn w:val="1"/>
    <w:next w:val="1"/>
    <w:unhideWhenUsed/>
    <w:uiPriority w:val="0"/>
    <w:pPr>
      <w:ind w:left="600" w:leftChars="600"/>
    </w:pPr>
    <w:rPr>
      <w:rFonts w:hint="default"/>
      <w:sz w:val="24"/>
      <w:szCs w:val="24"/>
    </w:rPr>
  </w:style>
  <w:style w:type="paragraph" w:styleId="56">
    <w:name w:val="index 5"/>
    <w:basedOn w:val="1"/>
    <w:next w:val="1"/>
    <w:unhideWhenUsed/>
    <w:uiPriority w:val="0"/>
    <w:pPr>
      <w:ind w:left="800" w:leftChars="800"/>
    </w:pPr>
    <w:rPr>
      <w:rFonts w:hint="default"/>
      <w:sz w:val="24"/>
      <w:szCs w:val="24"/>
    </w:rPr>
  </w:style>
  <w:style w:type="paragraph" w:styleId="57">
    <w:name w:val="index 6"/>
    <w:basedOn w:val="1"/>
    <w:next w:val="1"/>
    <w:unhideWhenUsed/>
    <w:uiPriority w:val="0"/>
    <w:pPr>
      <w:ind w:left="1000" w:leftChars="1000"/>
    </w:pPr>
    <w:rPr>
      <w:rFonts w:hint="default"/>
      <w:sz w:val="24"/>
      <w:szCs w:val="24"/>
    </w:rPr>
  </w:style>
  <w:style w:type="paragraph" w:styleId="58">
    <w:name w:val="index 7"/>
    <w:basedOn w:val="1"/>
    <w:next w:val="1"/>
    <w:unhideWhenUsed/>
    <w:uiPriority w:val="0"/>
    <w:pPr>
      <w:ind w:left="1200" w:leftChars="1200"/>
    </w:pPr>
    <w:rPr>
      <w:rFonts w:hint="default"/>
      <w:sz w:val="24"/>
      <w:szCs w:val="24"/>
    </w:rPr>
  </w:style>
  <w:style w:type="paragraph" w:styleId="59">
    <w:name w:val="index 8"/>
    <w:basedOn w:val="1"/>
    <w:next w:val="1"/>
    <w:unhideWhenUsed/>
    <w:qFormat/>
    <w:uiPriority w:val="0"/>
    <w:pPr>
      <w:ind w:left="1400" w:leftChars="1400"/>
    </w:pPr>
    <w:rPr>
      <w:rFonts w:hint="default"/>
      <w:sz w:val="24"/>
      <w:szCs w:val="24"/>
    </w:rPr>
  </w:style>
  <w:style w:type="paragraph" w:styleId="60">
    <w:name w:val="index 9"/>
    <w:basedOn w:val="1"/>
    <w:next w:val="1"/>
    <w:unhideWhenUsed/>
    <w:uiPriority w:val="0"/>
    <w:pPr>
      <w:ind w:left="1600" w:leftChars="1600"/>
    </w:pPr>
    <w:rPr>
      <w:rFonts w:hint="default"/>
      <w:sz w:val="24"/>
      <w:szCs w:val="24"/>
    </w:rPr>
  </w:style>
  <w:style w:type="paragraph" w:styleId="61">
    <w:name w:val="index heading"/>
    <w:basedOn w:val="1"/>
    <w:next w:val="52"/>
    <w:unhideWhenUsed/>
    <w:uiPriority w:val="0"/>
    <w:rPr>
      <w:rFonts w:hint="default" w:ascii="Arial" w:hAnsi="Arial" w:cs="Arial"/>
      <w:b/>
      <w:sz w:val="24"/>
      <w:szCs w:val="24"/>
    </w:rPr>
  </w:style>
  <w:style w:type="character" w:styleId="62">
    <w:name w:val="line number"/>
    <w:basedOn w:val="11"/>
    <w:unhideWhenUsed/>
    <w:uiPriority w:val="0"/>
    <w:rPr>
      <w:rFonts w:hint="default"/>
      <w:sz w:val="24"/>
      <w:szCs w:val="24"/>
    </w:rPr>
  </w:style>
  <w:style w:type="paragraph" w:styleId="63">
    <w:name w:val="List"/>
    <w:basedOn w:val="1"/>
    <w:unhideWhenUsed/>
    <w:uiPriority w:val="0"/>
    <w:pPr>
      <w:ind w:left="200" w:hanging="200" w:hangingChars="200"/>
    </w:pPr>
    <w:rPr>
      <w:rFonts w:hint="default"/>
      <w:sz w:val="24"/>
      <w:szCs w:val="24"/>
    </w:rPr>
  </w:style>
  <w:style w:type="paragraph" w:styleId="64">
    <w:name w:val="List 2"/>
    <w:basedOn w:val="1"/>
    <w:unhideWhenUsed/>
    <w:uiPriority w:val="0"/>
    <w:pPr>
      <w:ind w:left="100" w:leftChars="200" w:hanging="200" w:hangingChars="200"/>
    </w:pPr>
    <w:rPr>
      <w:rFonts w:hint="default"/>
      <w:sz w:val="24"/>
      <w:szCs w:val="24"/>
    </w:rPr>
  </w:style>
  <w:style w:type="paragraph" w:styleId="65">
    <w:name w:val="List 3"/>
    <w:basedOn w:val="1"/>
    <w:unhideWhenUsed/>
    <w:uiPriority w:val="0"/>
    <w:pPr>
      <w:ind w:left="100" w:leftChars="400" w:hanging="200" w:hangingChars="200"/>
    </w:pPr>
    <w:rPr>
      <w:rFonts w:hint="default"/>
      <w:sz w:val="24"/>
      <w:szCs w:val="24"/>
    </w:rPr>
  </w:style>
  <w:style w:type="paragraph" w:styleId="66">
    <w:name w:val="List 4"/>
    <w:basedOn w:val="1"/>
    <w:unhideWhenUsed/>
    <w:qFormat/>
    <w:uiPriority w:val="0"/>
    <w:pPr>
      <w:ind w:left="100" w:leftChars="600" w:hanging="200" w:hangingChars="200"/>
    </w:pPr>
    <w:rPr>
      <w:rFonts w:hint="default"/>
      <w:sz w:val="24"/>
      <w:szCs w:val="24"/>
    </w:rPr>
  </w:style>
  <w:style w:type="paragraph" w:styleId="67">
    <w:name w:val="List 5"/>
    <w:basedOn w:val="1"/>
    <w:unhideWhenUsed/>
    <w:qFormat/>
    <w:uiPriority w:val="0"/>
    <w:pPr>
      <w:ind w:left="100" w:leftChars="800" w:hanging="200" w:hangingChars="200"/>
    </w:pPr>
    <w:rPr>
      <w:rFonts w:hint="default"/>
      <w:sz w:val="24"/>
      <w:szCs w:val="24"/>
    </w:rPr>
  </w:style>
  <w:style w:type="paragraph" w:styleId="68">
    <w:name w:val="List Bullet"/>
    <w:basedOn w:val="1"/>
    <w:unhideWhenUsed/>
    <w:uiPriority w:val="0"/>
    <w:pPr>
      <w:numPr>
        <w:ilvl w:val="0"/>
        <w:numId w:val="1"/>
      </w:numPr>
      <w:ind w:left="360" w:hanging="360"/>
    </w:pPr>
    <w:rPr>
      <w:rFonts w:hint="default"/>
      <w:sz w:val="24"/>
      <w:szCs w:val="24"/>
    </w:rPr>
  </w:style>
  <w:style w:type="paragraph" w:styleId="69">
    <w:name w:val="List Bullet 2"/>
    <w:basedOn w:val="1"/>
    <w:unhideWhenUsed/>
    <w:uiPriority w:val="0"/>
    <w:pPr>
      <w:numPr>
        <w:ilvl w:val="0"/>
        <w:numId w:val="2"/>
      </w:numPr>
      <w:ind w:left="780" w:hanging="360"/>
    </w:pPr>
    <w:rPr>
      <w:rFonts w:hint="default"/>
      <w:sz w:val="24"/>
      <w:szCs w:val="24"/>
    </w:rPr>
  </w:style>
  <w:style w:type="paragraph" w:styleId="70">
    <w:name w:val="List Bullet 3"/>
    <w:basedOn w:val="1"/>
    <w:unhideWhenUsed/>
    <w:qFormat/>
    <w:uiPriority w:val="0"/>
    <w:pPr>
      <w:numPr>
        <w:ilvl w:val="0"/>
        <w:numId w:val="3"/>
      </w:numPr>
      <w:ind w:left="1200" w:hanging="360"/>
    </w:pPr>
    <w:rPr>
      <w:rFonts w:hint="default"/>
      <w:sz w:val="24"/>
      <w:szCs w:val="24"/>
    </w:rPr>
  </w:style>
  <w:style w:type="paragraph" w:styleId="71">
    <w:name w:val="List Bullet 4"/>
    <w:basedOn w:val="1"/>
    <w:unhideWhenUsed/>
    <w:uiPriority w:val="0"/>
    <w:pPr>
      <w:numPr>
        <w:ilvl w:val="0"/>
        <w:numId w:val="4"/>
      </w:numPr>
      <w:ind w:left="1620" w:hanging="360"/>
    </w:pPr>
    <w:rPr>
      <w:rFonts w:hint="default"/>
      <w:sz w:val="24"/>
      <w:szCs w:val="24"/>
    </w:rPr>
  </w:style>
  <w:style w:type="paragraph" w:styleId="72">
    <w:name w:val="List Bullet 5"/>
    <w:basedOn w:val="1"/>
    <w:unhideWhenUsed/>
    <w:uiPriority w:val="0"/>
    <w:pPr>
      <w:numPr>
        <w:ilvl w:val="0"/>
        <w:numId w:val="5"/>
      </w:numPr>
      <w:ind w:left="2040" w:hanging="360"/>
    </w:pPr>
    <w:rPr>
      <w:rFonts w:hint="default"/>
      <w:sz w:val="24"/>
      <w:szCs w:val="24"/>
    </w:rPr>
  </w:style>
  <w:style w:type="paragraph" w:styleId="73">
    <w:name w:val="List Continue"/>
    <w:basedOn w:val="1"/>
    <w:unhideWhenUsed/>
    <w:uiPriority w:val="0"/>
    <w:pPr>
      <w:spacing w:after="120"/>
      <w:ind w:left="420" w:leftChars="200"/>
    </w:pPr>
    <w:rPr>
      <w:rFonts w:hint="default"/>
      <w:sz w:val="24"/>
      <w:szCs w:val="24"/>
    </w:rPr>
  </w:style>
  <w:style w:type="paragraph" w:styleId="74">
    <w:name w:val="List Continue 2"/>
    <w:basedOn w:val="1"/>
    <w:unhideWhenUsed/>
    <w:uiPriority w:val="0"/>
    <w:pPr>
      <w:spacing w:after="120"/>
      <w:ind w:left="840" w:leftChars="400"/>
    </w:pPr>
    <w:rPr>
      <w:rFonts w:hint="default"/>
      <w:sz w:val="24"/>
      <w:szCs w:val="24"/>
    </w:rPr>
  </w:style>
  <w:style w:type="paragraph" w:styleId="75">
    <w:name w:val="List Continue 3"/>
    <w:basedOn w:val="1"/>
    <w:unhideWhenUsed/>
    <w:uiPriority w:val="0"/>
    <w:pPr>
      <w:spacing w:after="120"/>
      <w:ind w:left="1260" w:leftChars="600"/>
    </w:pPr>
    <w:rPr>
      <w:rFonts w:hint="default"/>
      <w:sz w:val="24"/>
      <w:szCs w:val="24"/>
    </w:rPr>
  </w:style>
  <w:style w:type="paragraph" w:styleId="76">
    <w:name w:val="List Continue 4"/>
    <w:basedOn w:val="1"/>
    <w:unhideWhenUsed/>
    <w:uiPriority w:val="0"/>
    <w:pPr>
      <w:spacing w:after="120"/>
      <w:ind w:left="1680" w:leftChars="800"/>
    </w:pPr>
    <w:rPr>
      <w:rFonts w:hint="default"/>
      <w:sz w:val="24"/>
      <w:szCs w:val="24"/>
    </w:rPr>
  </w:style>
  <w:style w:type="paragraph" w:styleId="77">
    <w:name w:val="List Continue 5"/>
    <w:basedOn w:val="1"/>
    <w:unhideWhenUsed/>
    <w:qFormat/>
    <w:uiPriority w:val="0"/>
    <w:pPr>
      <w:spacing w:after="120"/>
      <w:ind w:left="2100" w:leftChars="1000"/>
    </w:pPr>
    <w:rPr>
      <w:rFonts w:hint="default"/>
      <w:sz w:val="24"/>
      <w:szCs w:val="24"/>
    </w:rPr>
  </w:style>
  <w:style w:type="paragraph" w:styleId="78">
    <w:name w:val="List Number"/>
    <w:basedOn w:val="1"/>
    <w:unhideWhenUsed/>
    <w:uiPriority w:val="0"/>
    <w:pPr>
      <w:numPr>
        <w:ilvl w:val="0"/>
        <w:numId w:val="6"/>
      </w:numPr>
      <w:ind w:left="360" w:hanging="360"/>
    </w:pPr>
    <w:rPr>
      <w:rFonts w:hint="default"/>
      <w:sz w:val="24"/>
      <w:szCs w:val="24"/>
    </w:rPr>
  </w:style>
  <w:style w:type="paragraph" w:styleId="79">
    <w:name w:val="List Number 2"/>
    <w:basedOn w:val="1"/>
    <w:unhideWhenUsed/>
    <w:uiPriority w:val="0"/>
    <w:pPr>
      <w:numPr>
        <w:ilvl w:val="0"/>
        <w:numId w:val="7"/>
      </w:numPr>
      <w:ind w:left="780" w:hanging="360"/>
    </w:pPr>
    <w:rPr>
      <w:rFonts w:hint="default"/>
      <w:sz w:val="24"/>
      <w:szCs w:val="24"/>
    </w:rPr>
  </w:style>
  <w:style w:type="paragraph" w:styleId="80">
    <w:name w:val="List Number 3"/>
    <w:basedOn w:val="1"/>
    <w:unhideWhenUsed/>
    <w:uiPriority w:val="0"/>
    <w:pPr>
      <w:numPr>
        <w:ilvl w:val="0"/>
        <w:numId w:val="8"/>
      </w:numPr>
      <w:ind w:left="1200" w:hanging="360"/>
    </w:pPr>
    <w:rPr>
      <w:rFonts w:hint="default"/>
      <w:sz w:val="24"/>
      <w:szCs w:val="24"/>
    </w:rPr>
  </w:style>
  <w:style w:type="paragraph" w:styleId="81">
    <w:name w:val="List Number 4"/>
    <w:basedOn w:val="1"/>
    <w:unhideWhenUsed/>
    <w:uiPriority w:val="0"/>
    <w:pPr>
      <w:numPr>
        <w:ilvl w:val="0"/>
        <w:numId w:val="9"/>
      </w:numPr>
      <w:ind w:left="1620" w:hanging="360"/>
    </w:pPr>
    <w:rPr>
      <w:rFonts w:hint="default"/>
      <w:sz w:val="24"/>
      <w:szCs w:val="24"/>
    </w:rPr>
  </w:style>
  <w:style w:type="paragraph" w:styleId="82">
    <w:name w:val="List Number 5"/>
    <w:basedOn w:val="1"/>
    <w:unhideWhenUsed/>
    <w:uiPriority w:val="0"/>
    <w:pPr>
      <w:numPr>
        <w:ilvl w:val="0"/>
        <w:numId w:val="10"/>
      </w:numPr>
      <w:ind w:left="2040" w:hanging="360"/>
    </w:pPr>
    <w:rPr>
      <w:rFonts w:hint="default"/>
      <w:sz w:val="24"/>
      <w:szCs w:val="24"/>
    </w:rPr>
  </w:style>
  <w:style w:type="paragraph" w:styleId="83">
    <w:name w:val="macro"/>
    <w:unhideWhenUsed/>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hint="default" w:ascii="Courier New" w:hAnsi="Courier New" w:eastAsia="SimSun" w:cs="Courier New"/>
      <w:kern w:val="2"/>
      <w:sz w:val="24"/>
      <w:szCs w:val="24"/>
      <w:lang w:val="en-US" w:eastAsia="zh-CN" w:bidi="ar-SA"/>
    </w:rPr>
  </w:style>
  <w:style w:type="paragraph" w:styleId="84">
    <w:name w:val="Message Header"/>
    <w:basedOn w:val="1"/>
    <w:unhideWhenUs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hint="default" w:ascii="Arial" w:hAnsi="Arial" w:cs="Arial"/>
      <w:sz w:val="24"/>
      <w:szCs w:val="24"/>
    </w:rPr>
  </w:style>
  <w:style w:type="paragraph" w:styleId="85">
    <w:name w:val="Normal (Web)"/>
    <w:basedOn w:val="1"/>
    <w:unhideWhenUsed/>
    <w:uiPriority w:val="0"/>
    <w:rPr>
      <w:rFonts w:hint="default"/>
      <w:sz w:val="24"/>
      <w:szCs w:val="24"/>
    </w:rPr>
  </w:style>
  <w:style w:type="paragraph" w:styleId="86">
    <w:name w:val="Normal Indent"/>
    <w:basedOn w:val="1"/>
    <w:unhideWhenUsed/>
    <w:uiPriority w:val="0"/>
    <w:pPr>
      <w:ind w:firstLine="420" w:firstLineChars="200"/>
    </w:pPr>
    <w:rPr>
      <w:rFonts w:hint="default"/>
      <w:sz w:val="24"/>
      <w:szCs w:val="24"/>
    </w:rPr>
  </w:style>
  <w:style w:type="paragraph" w:styleId="87">
    <w:name w:val="Note Heading"/>
    <w:basedOn w:val="1"/>
    <w:next w:val="1"/>
    <w:unhideWhenUsed/>
    <w:uiPriority w:val="0"/>
    <w:pPr>
      <w:jc w:val="center"/>
    </w:pPr>
    <w:rPr>
      <w:rFonts w:hint="default"/>
      <w:sz w:val="24"/>
      <w:szCs w:val="24"/>
    </w:rPr>
  </w:style>
  <w:style w:type="character" w:styleId="88">
    <w:name w:val="page number"/>
    <w:basedOn w:val="11"/>
    <w:unhideWhenUsed/>
    <w:qFormat/>
    <w:uiPriority w:val="0"/>
    <w:rPr>
      <w:rFonts w:hint="default"/>
      <w:sz w:val="24"/>
      <w:szCs w:val="24"/>
    </w:rPr>
  </w:style>
  <w:style w:type="paragraph" w:styleId="89">
    <w:name w:val="Plain Text"/>
    <w:basedOn w:val="1"/>
    <w:unhideWhenUsed/>
    <w:uiPriority w:val="0"/>
    <w:rPr>
      <w:rFonts w:hint="default" w:ascii="SimSun" w:hAnsi="Courier New" w:cs="Courier New"/>
      <w:sz w:val="24"/>
      <w:szCs w:val="21"/>
    </w:rPr>
  </w:style>
  <w:style w:type="paragraph" w:styleId="90">
    <w:name w:val="Salutation"/>
    <w:basedOn w:val="1"/>
    <w:next w:val="1"/>
    <w:unhideWhenUsed/>
    <w:uiPriority w:val="0"/>
    <w:rPr>
      <w:rFonts w:hint="default"/>
      <w:sz w:val="24"/>
      <w:szCs w:val="24"/>
    </w:rPr>
  </w:style>
  <w:style w:type="paragraph" w:styleId="91">
    <w:name w:val="Signature"/>
    <w:basedOn w:val="1"/>
    <w:unhideWhenUsed/>
    <w:uiPriority w:val="0"/>
    <w:pPr>
      <w:ind w:left="100" w:leftChars="2100"/>
    </w:pPr>
    <w:rPr>
      <w:rFonts w:hint="default"/>
      <w:sz w:val="24"/>
      <w:szCs w:val="24"/>
    </w:rPr>
  </w:style>
  <w:style w:type="character" w:styleId="92">
    <w:name w:val="Strong"/>
    <w:basedOn w:val="11"/>
    <w:unhideWhenUsed/>
    <w:qFormat/>
    <w:uiPriority w:val="0"/>
    <w:rPr>
      <w:rFonts w:hint="default"/>
      <w:b/>
      <w:sz w:val="24"/>
      <w:szCs w:val="24"/>
    </w:rPr>
  </w:style>
  <w:style w:type="paragraph" w:styleId="93">
    <w:name w:val="Subtitle"/>
    <w:basedOn w:val="1"/>
    <w:unhideWhenUsed/>
    <w:qFormat/>
    <w:uiPriority w:val="0"/>
    <w:pPr>
      <w:spacing w:before="240" w:after="60" w:line="312" w:lineRule="auto"/>
      <w:jc w:val="center"/>
      <w:outlineLvl w:val="1"/>
    </w:pPr>
    <w:rPr>
      <w:rFonts w:hint="default" w:ascii="Arial" w:hAnsi="Arial" w:cs="Arial"/>
      <w:b/>
      <w:kern w:val="28"/>
      <w:sz w:val="32"/>
      <w:szCs w:val="32"/>
    </w:rPr>
  </w:style>
  <w:style w:type="paragraph" w:styleId="94">
    <w:name w:val="table of authorities"/>
    <w:basedOn w:val="1"/>
    <w:next w:val="1"/>
    <w:unhideWhenUsed/>
    <w:uiPriority w:val="0"/>
    <w:pPr>
      <w:ind w:left="420" w:leftChars="200"/>
    </w:pPr>
    <w:rPr>
      <w:rFonts w:hint="default"/>
      <w:sz w:val="24"/>
      <w:szCs w:val="24"/>
    </w:rPr>
  </w:style>
  <w:style w:type="paragraph" w:styleId="95">
    <w:name w:val="table of figures"/>
    <w:basedOn w:val="1"/>
    <w:next w:val="1"/>
    <w:unhideWhenUsed/>
    <w:uiPriority w:val="0"/>
    <w:pPr>
      <w:ind w:leftChars="200" w:hanging="200" w:hangingChars="200"/>
    </w:pPr>
    <w:rPr>
      <w:rFonts w:hint="default"/>
      <w:sz w:val="24"/>
      <w:szCs w:val="24"/>
    </w:rPr>
  </w:style>
  <w:style w:type="paragraph" w:styleId="96">
    <w:name w:val="Title"/>
    <w:basedOn w:val="1"/>
    <w:unhideWhenUsed/>
    <w:qFormat/>
    <w:uiPriority w:val="0"/>
    <w:pPr>
      <w:spacing w:before="240" w:after="60"/>
      <w:jc w:val="center"/>
      <w:outlineLvl w:val="0"/>
    </w:pPr>
    <w:rPr>
      <w:rFonts w:hint="default" w:ascii="Arial" w:hAnsi="Arial" w:cs="Arial"/>
      <w:b/>
      <w:sz w:val="32"/>
      <w:szCs w:val="32"/>
    </w:rPr>
  </w:style>
  <w:style w:type="paragraph" w:styleId="97">
    <w:name w:val="toa heading"/>
    <w:basedOn w:val="1"/>
    <w:next w:val="1"/>
    <w:unhideWhenUsed/>
    <w:uiPriority w:val="0"/>
    <w:pPr>
      <w:spacing w:before="120"/>
    </w:pPr>
    <w:rPr>
      <w:rFonts w:hint="default" w:ascii="Arial" w:hAnsi="Arial" w:cs="Arial"/>
      <w:sz w:val="24"/>
      <w:szCs w:val="24"/>
    </w:rPr>
  </w:style>
  <w:style w:type="paragraph" w:styleId="98">
    <w:name w:val="toc 1"/>
    <w:basedOn w:val="1"/>
    <w:next w:val="1"/>
    <w:unhideWhenUsed/>
    <w:uiPriority w:val="0"/>
    <w:rPr>
      <w:rFonts w:hint="default"/>
      <w:sz w:val="24"/>
      <w:szCs w:val="24"/>
    </w:rPr>
  </w:style>
  <w:style w:type="paragraph" w:styleId="99">
    <w:name w:val="toc 2"/>
    <w:basedOn w:val="1"/>
    <w:next w:val="1"/>
    <w:unhideWhenUsed/>
    <w:uiPriority w:val="0"/>
    <w:pPr>
      <w:ind w:left="420" w:leftChars="200"/>
    </w:pPr>
    <w:rPr>
      <w:rFonts w:hint="default"/>
      <w:sz w:val="24"/>
      <w:szCs w:val="24"/>
    </w:rPr>
  </w:style>
  <w:style w:type="paragraph" w:styleId="100">
    <w:name w:val="toc 3"/>
    <w:basedOn w:val="1"/>
    <w:next w:val="1"/>
    <w:unhideWhenUsed/>
    <w:uiPriority w:val="0"/>
    <w:pPr>
      <w:ind w:left="840" w:leftChars="400"/>
    </w:pPr>
    <w:rPr>
      <w:rFonts w:hint="default"/>
      <w:sz w:val="24"/>
      <w:szCs w:val="24"/>
    </w:rPr>
  </w:style>
  <w:style w:type="paragraph" w:styleId="101">
    <w:name w:val="toc 4"/>
    <w:basedOn w:val="1"/>
    <w:next w:val="1"/>
    <w:unhideWhenUsed/>
    <w:uiPriority w:val="0"/>
    <w:pPr>
      <w:ind w:left="1260" w:leftChars="600"/>
    </w:pPr>
    <w:rPr>
      <w:rFonts w:hint="default"/>
      <w:sz w:val="24"/>
      <w:szCs w:val="24"/>
    </w:rPr>
  </w:style>
  <w:style w:type="paragraph" w:styleId="102">
    <w:name w:val="toc 5"/>
    <w:basedOn w:val="1"/>
    <w:next w:val="1"/>
    <w:unhideWhenUsed/>
    <w:uiPriority w:val="0"/>
    <w:pPr>
      <w:ind w:left="1680" w:leftChars="800"/>
    </w:pPr>
    <w:rPr>
      <w:rFonts w:hint="default"/>
      <w:sz w:val="24"/>
      <w:szCs w:val="24"/>
    </w:rPr>
  </w:style>
  <w:style w:type="paragraph" w:styleId="103">
    <w:name w:val="toc 6"/>
    <w:basedOn w:val="1"/>
    <w:next w:val="1"/>
    <w:unhideWhenUsed/>
    <w:uiPriority w:val="0"/>
    <w:pPr>
      <w:ind w:left="2100" w:leftChars="1000"/>
    </w:pPr>
    <w:rPr>
      <w:rFonts w:hint="default"/>
      <w:sz w:val="24"/>
      <w:szCs w:val="24"/>
    </w:rPr>
  </w:style>
  <w:style w:type="paragraph" w:styleId="104">
    <w:name w:val="toc 7"/>
    <w:basedOn w:val="1"/>
    <w:next w:val="1"/>
    <w:unhideWhenUsed/>
    <w:uiPriority w:val="0"/>
    <w:pPr>
      <w:ind w:left="2520" w:leftChars="1200"/>
    </w:pPr>
    <w:rPr>
      <w:rFonts w:hint="default"/>
      <w:sz w:val="24"/>
      <w:szCs w:val="24"/>
    </w:rPr>
  </w:style>
  <w:style w:type="paragraph" w:styleId="105">
    <w:name w:val="toc 8"/>
    <w:basedOn w:val="1"/>
    <w:next w:val="1"/>
    <w:unhideWhenUsed/>
    <w:uiPriority w:val="0"/>
    <w:pPr>
      <w:ind w:left="2940" w:leftChars="1400"/>
    </w:pPr>
    <w:rPr>
      <w:rFonts w:hint="default"/>
      <w:sz w:val="24"/>
      <w:szCs w:val="24"/>
    </w:rPr>
  </w:style>
  <w:style w:type="paragraph" w:styleId="106">
    <w:name w:val="toc 9"/>
    <w:basedOn w:val="1"/>
    <w:next w:val="1"/>
    <w:unhideWhenUsed/>
    <w:uiPriority w:val="0"/>
    <w:pPr>
      <w:ind w:left="3360" w:leftChars="1600"/>
    </w:pPr>
    <w:rPr>
      <w:rFonts w:hint="default"/>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Office_12.8.2.14811_F1E327BC-269C-435d-A152-05C5408002CA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2025-11-06T15:48:05Z</dcterms:created>
  <dc:creator>hsl</dc:creator>
  <cp:lastModifiedBy>hsl</cp:lastModifiedBy>
  <dcterms:modified xsi:type="dcterms:W3CDTF">2025-11-06T15:48:22Z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1033-12.8.2.14811</vt:lpwstr>
  </property>
  <property fmtid="{D5CDD505-2E9C-101B-9397-08002B2CF9AE}" pid="3" name="ICV">
    <vt:lpwstr>11141E52073889A2C6520C69B8F9B1A8_43</vt:lpwstr>
  </property>
</Properties>
</file>