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/>
          <w:sz w:val="20"/>
          <w:szCs w:val="24"/>
        </w:rPr>
      </w:pPr>
      <w:bookmarkStart w:id="0" w:name="_GoBack"/>
      <w:bookmarkEnd w:id="0"/>
      <w:r>
        <w:rPr>
          <w:rFonts w:hint="default"/>
          <w:sz w:val="20"/>
          <w:szCs w:val="24"/>
        </w:rPr>
        <w:t>KUNCI JAWABAN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TP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21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4 (Empat)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B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22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beforeLines="0" w:afterLines="0"/>
        <w:rPr>
          <w:rFonts w:hint="default"/>
          <w:sz w:val="20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TP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B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23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Pokok Keimanan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24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Makhluk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TP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B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25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(Kebijakan Guru)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26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Alhamdulillah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TP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27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Wa asyhadu anna muhammadar Rasululloh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B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28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Persaksian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TP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29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Al Qur’an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C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19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B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30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Ditabung (Kebijakan Guru)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  <w:r>
              <w:rPr>
                <w:rFonts w:hint="default"/>
                <w:sz w:val="20"/>
                <w:szCs w:val="24"/>
              </w:rPr>
              <w:t>A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0"/>
          <w:szCs w:val="24"/>
        </w:rPr>
      </w:pPr>
    </w:p>
    <w:sectPr>
      <w:pgSz w:w="11906" w:h="18709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FFFFFF7D"/>
    <w:multiLevelType w:val="multi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FFFFFF7F"/>
    <w:multiLevelType w:val="multi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FFFFFF80"/>
    <w:multiLevelType w:val="multi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FFFFFF81"/>
    <w:multiLevelType w:val="multi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FFFFFF82"/>
    <w:multiLevelType w:val="multi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FFFFFF83"/>
    <w:multiLevelType w:val="multi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FFFFFF88"/>
    <w:multiLevelType w:val="multi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">
    <w:nsid w:val="FFFFFF89"/>
    <w:multiLevelType w:val="multi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eastAsia="Calibri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FFD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semiHidden="0" w:name="index 1"/>
    <w:lsdException w:uiPriority="0" w:semiHidden="0" w:name="index 2"/>
    <w:lsdException w:uiPriority="0" w:semiHidden="0" w:name="index 3"/>
    <w:lsdException w:uiPriority="0" w:semiHidden="0" w:name="index 4"/>
    <w:lsdException w:uiPriority="0" w:semiHidden="0" w:name="index 5"/>
    <w:lsdException w:uiPriority="0" w:semiHidden="0" w:name="index 6"/>
    <w:lsdException w:uiPriority="0" w:semiHidden="0" w:name="index 7"/>
    <w:lsdException w:uiPriority="0" w:semiHidden="0" w:name="index 8"/>
    <w:lsdException w:uiPriority="0" w:semiHidden="0" w:name="index 9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0" w:semiHidden="0" w:name="Normal Indent"/>
    <w:lsdException w:uiPriority="0" w:semiHidden="0" w:name="footnote text"/>
    <w:lsdException w:uiPriority="0" w:semiHidden="0" w:name="annotation text"/>
    <w:lsdException w:uiPriority="0" w:semiHidden="0" w:name="header"/>
    <w:lsdException w:uiPriority="0" w:semiHidden="0" w:name="footer"/>
    <w:lsdException w:uiPriority="0" w:semiHidden="0" w:name="index heading"/>
    <w:lsdException w:qFormat="1" w:uiPriority="0" w:semiHidden="0" w:name="caption"/>
    <w:lsdException w:uiPriority="0" w:semiHidden="0" w:name="table of figures"/>
    <w:lsdException w:uiPriority="0" w:semiHidden="0" w:name="envelope address"/>
    <w:lsdException w:uiPriority="0" w:semiHidden="0" w:name="envelope return"/>
    <w:lsdException w:uiPriority="0" w:semiHidden="0" w:name="footnote reference"/>
    <w:lsdException w:uiPriority="0" w:semiHidden="0" w:name="annotation reference"/>
    <w:lsdException w:uiPriority="0" w:semiHidden="0" w:name="line number"/>
    <w:lsdException w:uiPriority="0" w:semiHidden="0" w:name="page number"/>
    <w:lsdException w:uiPriority="0" w:semiHidden="0" w:name="endnote reference"/>
    <w:lsdException w:uiPriority="0" w:semiHidden="0" w:name="endnote text"/>
    <w:lsdException w:uiPriority="0" w:semiHidden="0" w:name="table of authorities"/>
    <w:lsdException w:uiPriority="0" w:semiHidden="0" w:name="macro"/>
    <w:lsdException w:uiPriority="0" w:semiHidden="0" w:name="toa heading"/>
    <w:lsdException w:uiPriority="0" w:semiHidden="0" w:name="List"/>
    <w:lsdException w:uiPriority="0" w:semiHidden="0" w:name="List Bullet"/>
    <w:lsdException w:uiPriority="0" w:semiHidden="0" w:name="List Number"/>
    <w:lsdException w:uiPriority="0" w:semiHidden="0" w:name="List 2"/>
    <w:lsdException w:uiPriority="0" w:semiHidden="0" w:name="List 3"/>
    <w:lsdException w:uiPriority="0" w:semiHidden="0" w:name="List 4"/>
    <w:lsdException w:uiPriority="0" w:semiHidden="0" w:name="List 5"/>
    <w:lsdException w:uiPriority="0" w:semiHidden="0" w:name="List Bullet 2"/>
    <w:lsdException w:uiPriority="0" w:semiHidden="0" w:name="List Bullet 3"/>
    <w:lsdException w:uiPriority="0" w:semiHidden="0" w:name="List Bullet 4"/>
    <w:lsdException w:uiPriority="0" w:semiHidden="0" w:name="List Bullet 5"/>
    <w:lsdException w:uiPriority="0" w:semiHidden="0" w:name="List Number 2"/>
    <w:lsdException w:uiPriority="0" w:semiHidden="0" w:name="List Number 3"/>
    <w:lsdException w:uiPriority="0" w:semiHidden="0" w:name="List Number 4"/>
    <w:lsdException w:uiPriority="0" w:semiHidden="0" w:name="List Number 5"/>
    <w:lsdException w:qFormat="1" w:uiPriority="0" w:semiHidden="0" w:name="Title"/>
    <w:lsdException w:uiPriority="0" w:semiHidden="0" w:name="Closing"/>
    <w:lsdException w:uiPriority="0" w:semiHidden="0" w:name="Signature"/>
    <w:lsdException w:uiPriority="0" w:semiHidden="0" w:name="Default Paragraph Font"/>
    <w:lsdException w:uiPriority="0" w:semiHidden="0" w:name="Body Text"/>
    <w:lsdException w:uiPriority="0" w:semiHidden="0" w:name="Body Text Indent"/>
    <w:lsdException w:uiPriority="0" w:semiHidden="0" w:name="List Continue"/>
    <w:lsdException w:uiPriority="0" w:semiHidden="0" w:name="List Continue 2"/>
    <w:lsdException w:uiPriority="0" w:semiHidden="0" w:name="List Continue 3"/>
    <w:lsdException w:uiPriority="0" w:semiHidden="0" w:name="List Continue 4"/>
    <w:lsdException w:uiPriority="0" w:semiHidden="0" w:name="List Continue 5"/>
    <w:lsdException w:uiPriority="0" w:semiHidden="0" w:name="Message Header"/>
    <w:lsdException w:qFormat="1" w:uiPriority="0" w:semiHidden="0" w:name="Subtitle"/>
    <w:lsdException w:uiPriority="0" w:semiHidden="0" w:name="Salutation"/>
    <w:lsdException w:uiPriority="0" w:semiHidden="0" w:name="Date"/>
    <w:lsdException w:uiPriority="0" w:semiHidden="0" w:name="Body Text First Indent"/>
    <w:lsdException w:uiPriority="0" w:semiHidden="0" w:name="Body Text First Indent 2"/>
    <w:lsdException w:uiPriority="0" w:semiHidden="0" w:name="Note Heading"/>
    <w:lsdException w:uiPriority="0" w:semiHidden="0" w:name="Body Text 2"/>
    <w:lsdException w:uiPriority="0" w:semiHidden="0" w:name="Body Text 3"/>
    <w:lsdException w:uiPriority="0" w:semiHidden="0" w:name="Body Text Indent 2"/>
    <w:lsdException w:uiPriority="0" w:semiHidden="0" w:name="Body Text Indent 3"/>
    <w:lsdException w:uiPriority="0" w:semiHidden="0" w:name="Block Text"/>
    <w:lsdException w:uiPriority="0" w:semiHidden="0" w:name="Hyperlink"/>
    <w:lsdException w:uiPriority="0" w:semiHidden="0" w:name="FollowedHyperlink"/>
    <w:lsdException w:qFormat="1" w:uiPriority="0" w:semiHidden="0" w:name="Strong"/>
    <w:lsdException w:qFormat="1" w:uiPriority="0" w:semiHidden="0" w:name="Emphasis"/>
    <w:lsdException w:uiPriority="0" w:semiHidden="0" w:name="Document Map"/>
    <w:lsdException w:uiPriority="0" w:semiHidden="0" w:name="Plain Text"/>
    <w:lsdException w:uiPriority="0" w:semiHidden="0" w:name="E-mail Signature"/>
    <w:lsdException w:uiPriority="0" w:semiHidden="0" w:name="Normal (Web)"/>
    <w:lsdException w:uiPriority="0" w:semiHidden="0" w:name="HTML Acronym"/>
    <w:lsdException w:uiPriority="0" w:semiHidden="0" w:name="HTML Address"/>
    <w:lsdException w:uiPriority="0" w:semiHidden="0" w:name="HTML Cite"/>
    <w:lsdException w:uiPriority="0" w:semiHidden="0" w:name="HTML Code"/>
    <w:lsdException w:uiPriority="0" w:semiHidden="0" w:name="HTML Definition"/>
    <w:lsdException w:uiPriority="0" w:semiHidden="0" w:name="HTML Keyboard"/>
    <w:lsdException w:uiPriority="0" w:semiHidden="0" w:name="HTML Preformatted"/>
    <w:lsdException w:uiPriority="0" w:semiHidden="0" w:name="HTML Sample"/>
    <w:lsdException w:uiPriority="0" w:semiHidden="0" w:name="HTML Typewriter"/>
    <w:lsdException w:uiPriority="0" w:semiHidden="0" w:name="HTML Variable"/>
    <w:lsdException w:qFormat="1" w:unhideWhenUsed="0" w:uiPriority="0" w:semiHidden="0" w:name="Normal Table"/>
    <w:lsdException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Calibri" w:hAnsi="Calibri" w:eastAsia="SimSu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default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/>
      <w:b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/>
      <w:b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4"/>
    </w:pPr>
    <w:rPr>
      <w:rFonts w:hint="default"/>
      <w:b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5"/>
    </w:pPr>
    <w:rPr>
      <w:rFonts w:hint="default"/>
      <w:b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6"/>
    </w:pPr>
    <w:rPr>
      <w:rFonts w:hint="default"/>
      <w:b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7"/>
    </w:pPr>
    <w:rPr>
      <w:rFonts w:hint="default"/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after="64" w:afterLines="0" w:line="320" w:lineRule="auto"/>
      <w:outlineLvl w:val="8"/>
    </w:pPr>
    <w:rPr>
      <w:rFonts w:hint="default"/>
      <w:sz w:val="24"/>
      <w:szCs w:val="21"/>
    </w:rPr>
  </w:style>
  <w:style w:type="character" w:default="1" w:styleId="11">
    <w:name w:val="Default Paragraph Font"/>
    <w:unhideWhenUsed/>
    <w:uiPriority w:val="0"/>
    <w:rPr>
      <w:rFonts w:hint="default"/>
      <w:sz w:val="24"/>
      <w:szCs w:val="24"/>
    </w:rPr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nhideWhenUsed/>
    <w:uiPriority w:val="0"/>
    <w:pPr>
      <w:spacing w:beforeLines="0" w:afterLines="0"/>
    </w:pPr>
    <w:rPr>
      <w:rFonts w:hint="default"/>
      <w:sz w:val="16"/>
      <w:szCs w:val="16"/>
    </w:rPr>
  </w:style>
  <w:style w:type="paragraph" w:styleId="14">
    <w:name w:val="Block Text"/>
    <w:basedOn w:val="1"/>
    <w:unhideWhenUsed/>
    <w:uiPriority w:val="0"/>
    <w:pPr>
      <w:spacing w:beforeLines="0" w:after="120" w:afterLines="0"/>
      <w:ind w:left="1440" w:leftChars="700" w:right="1440" w:rightChars="700"/>
    </w:pPr>
    <w:rPr>
      <w:rFonts w:hint="default"/>
      <w:sz w:val="24"/>
      <w:szCs w:val="24"/>
    </w:rPr>
  </w:style>
  <w:style w:type="paragraph" w:styleId="15">
    <w:name w:val="Body Text"/>
    <w:basedOn w:val="1"/>
    <w:unhideWhenUsed/>
    <w:uiPriority w:val="0"/>
    <w:pPr>
      <w:spacing w:beforeLines="0" w:after="120" w:afterLines="0"/>
    </w:pPr>
    <w:rPr>
      <w:rFonts w:hint="default"/>
      <w:sz w:val="24"/>
      <w:szCs w:val="24"/>
    </w:rPr>
  </w:style>
  <w:style w:type="paragraph" w:styleId="16">
    <w:name w:val="Body Text 2"/>
    <w:basedOn w:val="1"/>
    <w:unhideWhenUsed/>
    <w:uiPriority w:val="0"/>
    <w:pPr>
      <w:spacing w:beforeLines="0" w:after="120" w:afterLines="0" w:line="480" w:lineRule="auto"/>
    </w:pPr>
    <w:rPr>
      <w:rFonts w:hint="default"/>
      <w:sz w:val="24"/>
      <w:szCs w:val="24"/>
    </w:rPr>
  </w:style>
  <w:style w:type="paragraph" w:styleId="17">
    <w:name w:val="Body Text 3"/>
    <w:basedOn w:val="1"/>
    <w:unhideWhenUsed/>
    <w:uiPriority w:val="0"/>
    <w:pPr>
      <w:spacing w:beforeLines="0" w:after="120" w:afterLines="0"/>
    </w:pPr>
    <w:rPr>
      <w:rFonts w:hint="default"/>
      <w:sz w:val="16"/>
      <w:szCs w:val="16"/>
    </w:rPr>
  </w:style>
  <w:style w:type="paragraph" w:styleId="18">
    <w:name w:val="Body Text First Indent"/>
    <w:basedOn w:val="15"/>
    <w:unhideWhenUsed/>
    <w:uiPriority w:val="0"/>
    <w:pPr>
      <w:spacing w:beforeLines="0" w:afterLines="0"/>
      <w:ind w:firstLine="420" w:firstLineChars="100"/>
    </w:pPr>
    <w:rPr>
      <w:rFonts w:hint="default"/>
      <w:sz w:val="24"/>
      <w:szCs w:val="24"/>
    </w:rPr>
  </w:style>
  <w:style w:type="paragraph" w:styleId="19">
    <w:name w:val="Body Text Indent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24"/>
      <w:szCs w:val="24"/>
    </w:rPr>
  </w:style>
  <w:style w:type="paragraph" w:styleId="20">
    <w:name w:val="Body Text First Indent 2"/>
    <w:basedOn w:val="19"/>
    <w:unhideWhenUsed/>
    <w:uiPriority w:val="0"/>
    <w:pPr>
      <w:spacing w:beforeLines="0" w:afterLines="0"/>
      <w:ind w:firstLine="420" w:firstLineChars="200"/>
    </w:pPr>
    <w:rPr>
      <w:rFonts w:hint="default"/>
      <w:sz w:val="24"/>
      <w:szCs w:val="24"/>
    </w:rPr>
  </w:style>
  <w:style w:type="paragraph" w:styleId="21">
    <w:name w:val="Body Text Indent 2"/>
    <w:basedOn w:val="1"/>
    <w:unhideWhenUsed/>
    <w:uiPriority w:val="0"/>
    <w:pPr>
      <w:spacing w:beforeLines="0" w:after="120" w:afterLines="0" w:line="480" w:lineRule="auto"/>
      <w:ind w:left="420" w:leftChars="200"/>
    </w:pPr>
    <w:rPr>
      <w:rFonts w:hint="default"/>
      <w:sz w:val="24"/>
      <w:szCs w:val="24"/>
    </w:rPr>
  </w:style>
  <w:style w:type="paragraph" w:styleId="22">
    <w:name w:val="Body Text Indent 3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pPr>
      <w:spacing w:beforeLines="0" w:afterLines="0"/>
    </w:pPr>
    <w:rPr>
      <w:rFonts w:hint="default" w:ascii="Arial" w:hAnsi="Arial" w:eastAsia="黑体" w:cs="Arial"/>
      <w:sz w:val="20"/>
      <w:szCs w:val="24"/>
    </w:rPr>
  </w:style>
  <w:style w:type="paragraph" w:styleId="24">
    <w:name w:val="Closing"/>
    <w:basedOn w:val="1"/>
    <w:unhideWhenUsed/>
    <w:uiPriority w:val="0"/>
    <w:pPr>
      <w:spacing w:beforeLines="0" w:afterLines="0"/>
      <w:ind w:left="100" w:leftChars="2100"/>
    </w:pPr>
    <w:rPr>
      <w:rFonts w:hint="default"/>
      <w:sz w:val="24"/>
      <w:szCs w:val="24"/>
    </w:rPr>
  </w:style>
  <w:style w:type="character" w:styleId="25">
    <w:name w:val="annotation reference"/>
    <w:basedOn w:val="11"/>
    <w:unhideWhenUsed/>
    <w:uiPriority w:val="0"/>
    <w:rPr>
      <w:rFonts w:hint="default"/>
      <w:sz w:val="21"/>
      <w:szCs w:val="24"/>
    </w:rPr>
  </w:style>
  <w:style w:type="paragraph" w:styleId="26">
    <w:name w:val="annotation text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27">
    <w:name w:val="annotation subject"/>
    <w:basedOn w:val="26"/>
    <w:next w:val="26"/>
    <w:unhideWhenUsed/>
    <w:uiPriority w:val="0"/>
    <w:pPr>
      <w:spacing w:beforeLines="0" w:afterLines="0"/>
    </w:pPr>
    <w:rPr>
      <w:rFonts w:hint="default"/>
      <w:b/>
      <w:sz w:val="24"/>
      <w:szCs w:val="24"/>
    </w:rPr>
  </w:style>
  <w:style w:type="paragraph" w:styleId="28">
    <w:name w:val="Date"/>
    <w:basedOn w:val="1"/>
    <w:next w:val="1"/>
    <w:unhideWhenUsed/>
    <w:uiPriority w:val="0"/>
    <w:pPr>
      <w:spacing w:beforeLines="0" w:afterLines="0"/>
      <w:ind w:left="100" w:leftChars="2500"/>
    </w:pPr>
    <w:rPr>
      <w:rFonts w:hint="default"/>
      <w:sz w:val="24"/>
      <w:szCs w:val="24"/>
    </w:rPr>
  </w:style>
  <w:style w:type="paragraph" w:styleId="29">
    <w:name w:val="Document Map"/>
    <w:basedOn w:val="1"/>
    <w:unhideWhenUsed/>
    <w:uiPriority w:val="0"/>
    <w:pPr>
      <w:shd w:val="clear" w:color="auto" w:fill="000080"/>
      <w:spacing w:beforeLines="0" w:afterLines="0"/>
    </w:pPr>
    <w:rPr>
      <w:rFonts w:hint="default"/>
      <w:sz w:val="24"/>
      <w:szCs w:val="24"/>
    </w:rPr>
  </w:style>
  <w:style w:type="paragraph" w:styleId="30">
    <w:name w:val="E-mail Signature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character" w:styleId="31">
    <w:name w:val="Emphasis"/>
    <w:basedOn w:val="11"/>
    <w:unhideWhenUsed/>
    <w:qFormat/>
    <w:uiPriority w:val="0"/>
    <w:rPr>
      <w:rFonts w:hint="default"/>
      <w:i/>
      <w:sz w:val="24"/>
      <w:szCs w:val="24"/>
    </w:rPr>
  </w:style>
  <w:style w:type="character" w:styleId="32">
    <w:name w:val="endnote reference"/>
    <w:basedOn w:val="11"/>
    <w:unhideWhenUsed/>
    <w:uiPriority w:val="0"/>
    <w:rPr>
      <w:rFonts w:hint="default"/>
      <w:sz w:val="24"/>
      <w:szCs w:val="24"/>
      <w:vertAlign w:val="superscript"/>
    </w:rPr>
  </w:style>
  <w:style w:type="paragraph" w:styleId="33">
    <w:name w:val="endnote text"/>
    <w:basedOn w:val="1"/>
    <w:unhideWhenUsed/>
    <w:uiPriority w:val="0"/>
    <w:pPr>
      <w:snapToGrid w:val="0"/>
      <w:spacing w:beforeLines="0" w:afterLines="0"/>
    </w:pPr>
    <w:rPr>
      <w:rFonts w:hint="default"/>
      <w:sz w:val="24"/>
      <w:szCs w:val="24"/>
    </w:rPr>
  </w:style>
  <w:style w:type="paragraph" w:styleId="34">
    <w:name w:val="envelope address"/>
    <w:basedOn w:val="1"/>
    <w:unhideWhenUsed/>
    <w:uiPriority w:val="0"/>
    <w:pPr>
      <w:framePr w:w="7920" w:h="1980" w:hRule="exact" w:hSpace="180" w:wrap="auto" w:vAnchor="margin" w:hAnchor="page" w:xAlign="center" w:yAlign="bottom"/>
      <w:snapToGrid w:val="0"/>
      <w:spacing w:beforeLines="0" w:afterLines="0"/>
      <w:ind w:left="100" w:leftChars="1400"/>
    </w:pPr>
    <w:rPr>
      <w:rFonts w:hint="default" w:ascii="Arial" w:hAnsi="Arial" w:cs="Arial"/>
      <w:sz w:val="24"/>
      <w:szCs w:val="24"/>
    </w:rPr>
  </w:style>
  <w:style w:type="paragraph" w:styleId="35">
    <w:name w:val="envelope return"/>
    <w:basedOn w:val="1"/>
    <w:unhideWhenUsed/>
    <w:uiPriority w:val="0"/>
    <w:pPr>
      <w:snapToGrid w:val="0"/>
      <w:spacing w:beforeLines="0" w:afterLines="0"/>
    </w:pPr>
    <w:rPr>
      <w:rFonts w:hint="default" w:ascii="Arial" w:hAnsi="Arial" w:cs="Arial"/>
      <w:sz w:val="24"/>
      <w:szCs w:val="24"/>
    </w:rPr>
  </w:style>
  <w:style w:type="character" w:styleId="36">
    <w:name w:val="FollowedHyperlink"/>
    <w:basedOn w:val="11"/>
    <w:unhideWhenUsed/>
    <w:uiPriority w:val="0"/>
    <w:rPr>
      <w:rFonts w:hint="default"/>
      <w:color w:val="800080"/>
      <w:sz w:val="24"/>
      <w:szCs w:val="24"/>
      <w:u w:val="single"/>
    </w:rPr>
  </w:style>
  <w:style w:type="paragraph" w:styleId="37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18"/>
    </w:rPr>
  </w:style>
  <w:style w:type="character" w:styleId="38">
    <w:name w:val="footnote reference"/>
    <w:basedOn w:val="11"/>
    <w:unhideWhenUsed/>
    <w:uiPriority w:val="0"/>
    <w:rPr>
      <w:rFonts w:hint="default"/>
      <w:sz w:val="24"/>
      <w:szCs w:val="24"/>
      <w:vertAlign w:val="superscript"/>
    </w:rPr>
  </w:style>
  <w:style w:type="paragraph" w:styleId="39">
    <w:name w:val="footnote text"/>
    <w:basedOn w:val="1"/>
    <w:unhideWhenUsed/>
    <w:uiPriority w:val="0"/>
    <w:pPr>
      <w:snapToGrid w:val="0"/>
      <w:spacing w:beforeLines="0" w:afterLines="0"/>
    </w:pPr>
    <w:rPr>
      <w:rFonts w:hint="default"/>
      <w:sz w:val="18"/>
      <w:szCs w:val="18"/>
    </w:rPr>
  </w:style>
  <w:style w:type="paragraph" w:styleId="40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18"/>
    </w:rPr>
  </w:style>
  <w:style w:type="character" w:styleId="41">
    <w:name w:val="HTML Acronym"/>
    <w:basedOn w:val="11"/>
    <w:unhideWhenUsed/>
    <w:uiPriority w:val="0"/>
    <w:rPr>
      <w:rFonts w:hint="default"/>
      <w:sz w:val="24"/>
      <w:szCs w:val="24"/>
    </w:rPr>
  </w:style>
  <w:style w:type="paragraph" w:styleId="42">
    <w:name w:val="HTML Address"/>
    <w:basedOn w:val="1"/>
    <w:unhideWhenUsed/>
    <w:uiPriority w:val="0"/>
    <w:pPr>
      <w:spacing w:beforeLines="0" w:afterLines="0"/>
    </w:pPr>
    <w:rPr>
      <w:rFonts w:hint="default"/>
      <w:i/>
      <w:sz w:val="24"/>
      <w:szCs w:val="24"/>
    </w:rPr>
  </w:style>
  <w:style w:type="character" w:styleId="43">
    <w:name w:val="HTML Cite"/>
    <w:basedOn w:val="11"/>
    <w:unhideWhenUsed/>
    <w:uiPriority w:val="0"/>
    <w:rPr>
      <w:rFonts w:hint="default"/>
      <w:i/>
      <w:sz w:val="24"/>
      <w:szCs w:val="24"/>
    </w:rPr>
  </w:style>
  <w:style w:type="character" w:styleId="44">
    <w:name w:val="HTML Code"/>
    <w:basedOn w:val="11"/>
    <w:unhideWhenUsed/>
    <w:uiPriority w:val="0"/>
    <w:rPr>
      <w:rFonts w:hint="default" w:ascii="Courier New" w:hAnsi="Courier New" w:eastAsia="Calibri" w:cs="Courier New"/>
      <w:sz w:val="20"/>
      <w:szCs w:val="20"/>
    </w:rPr>
  </w:style>
  <w:style w:type="character" w:styleId="45">
    <w:name w:val="HTML Definition"/>
    <w:basedOn w:val="11"/>
    <w:unhideWhenUsed/>
    <w:uiPriority w:val="0"/>
    <w:rPr>
      <w:rFonts w:hint="default"/>
      <w:i/>
      <w:sz w:val="24"/>
      <w:szCs w:val="24"/>
    </w:rPr>
  </w:style>
  <w:style w:type="character" w:styleId="46">
    <w:name w:val="HTML Keyboard"/>
    <w:basedOn w:val="11"/>
    <w:unhideWhenUsed/>
    <w:uiPriority w:val="0"/>
    <w:rPr>
      <w:rFonts w:hint="default" w:ascii="Courier New" w:hAnsi="Courier New" w:eastAsia="Calibri" w:cs="Courier New"/>
      <w:sz w:val="20"/>
      <w:szCs w:val="20"/>
    </w:rPr>
  </w:style>
  <w:style w:type="paragraph" w:styleId="47">
    <w:name w:val="HTML Preformatted"/>
    <w:basedOn w:val="1"/>
    <w:unhideWhenUsed/>
    <w:uiPriority w:val="0"/>
    <w:pPr>
      <w:spacing w:beforeLines="0" w:afterLines="0"/>
    </w:pPr>
    <w:rPr>
      <w:rFonts w:hint="default" w:ascii="Courier New" w:hAnsi="Courier New" w:cs="Courier New"/>
      <w:sz w:val="20"/>
      <w:szCs w:val="24"/>
    </w:rPr>
  </w:style>
  <w:style w:type="character" w:styleId="48">
    <w:name w:val="HTML Sample"/>
    <w:basedOn w:val="11"/>
    <w:unhideWhenUsed/>
    <w:uiPriority w:val="0"/>
    <w:rPr>
      <w:rFonts w:hint="default" w:ascii="Courier New" w:hAnsi="Courier New" w:eastAsia="Calibri" w:cs="Courier New"/>
      <w:sz w:val="24"/>
      <w:szCs w:val="24"/>
    </w:rPr>
  </w:style>
  <w:style w:type="character" w:styleId="49">
    <w:name w:val="HTML Typewriter"/>
    <w:basedOn w:val="11"/>
    <w:unhideWhenUsed/>
    <w:uiPriority w:val="0"/>
    <w:rPr>
      <w:rFonts w:hint="default" w:ascii="Courier New" w:hAnsi="Courier New" w:eastAsia="Calibri" w:cs="Courier New"/>
      <w:sz w:val="20"/>
      <w:szCs w:val="20"/>
    </w:rPr>
  </w:style>
  <w:style w:type="character" w:styleId="50">
    <w:name w:val="HTML Variable"/>
    <w:basedOn w:val="11"/>
    <w:unhideWhenUsed/>
    <w:uiPriority w:val="0"/>
    <w:rPr>
      <w:rFonts w:hint="default"/>
      <w:i/>
      <w:sz w:val="24"/>
      <w:szCs w:val="24"/>
    </w:rPr>
  </w:style>
  <w:style w:type="character" w:styleId="51">
    <w:name w:val="Hyperlink"/>
    <w:basedOn w:val="11"/>
    <w:unhideWhenUsed/>
    <w:uiPriority w:val="0"/>
    <w:rPr>
      <w:rFonts w:hint="default"/>
      <w:color w:val="0000FF"/>
      <w:sz w:val="24"/>
      <w:szCs w:val="24"/>
      <w:u w:val="single"/>
    </w:rPr>
  </w:style>
  <w:style w:type="paragraph" w:styleId="52">
    <w:name w:val="index 1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53">
    <w:name w:val="index 2"/>
    <w:basedOn w:val="1"/>
    <w:next w:val="1"/>
    <w:unhideWhenUsed/>
    <w:uiPriority w:val="0"/>
    <w:pPr>
      <w:spacing w:beforeLines="0" w:afterLines="0"/>
      <w:ind w:left="200" w:leftChars="200"/>
    </w:pPr>
    <w:rPr>
      <w:rFonts w:hint="default"/>
      <w:sz w:val="24"/>
      <w:szCs w:val="24"/>
    </w:rPr>
  </w:style>
  <w:style w:type="paragraph" w:styleId="54">
    <w:name w:val="index 3"/>
    <w:basedOn w:val="1"/>
    <w:next w:val="1"/>
    <w:unhideWhenUsed/>
    <w:uiPriority w:val="0"/>
    <w:pPr>
      <w:spacing w:beforeLines="0" w:afterLines="0"/>
      <w:ind w:left="400" w:leftChars="400"/>
    </w:pPr>
    <w:rPr>
      <w:rFonts w:hint="default"/>
      <w:sz w:val="24"/>
      <w:szCs w:val="24"/>
    </w:rPr>
  </w:style>
  <w:style w:type="paragraph" w:styleId="55">
    <w:name w:val="index 4"/>
    <w:basedOn w:val="1"/>
    <w:next w:val="1"/>
    <w:unhideWhenUsed/>
    <w:uiPriority w:val="0"/>
    <w:pPr>
      <w:spacing w:beforeLines="0" w:afterLines="0"/>
      <w:ind w:left="600" w:leftChars="600"/>
    </w:pPr>
    <w:rPr>
      <w:rFonts w:hint="default"/>
      <w:sz w:val="24"/>
      <w:szCs w:val="24"/>
    </w:rPr>
  </w:style>
  <w:style w:type="paragraph" w:styleId="56">
    <w:name w:val="index 5"/>
    <w:basedOn w:val="1"/>
    <w:next w:val="1"/>
    <w:unhideWhenUsed/>
    <w:uiPriority w:val="0"/>
    <w:pPr>
      <w:spacing w:beforeLines="0" w:afterLines="0"/>
      <w:ind w:left="800" w:leftChars="800"/>
    </w:pPr>
    <w:rPr>
      <w:rFonts w:hint="default"/>
      <w:sz w:val="24"/>
      <w:szCs w:val="24"/>
    </w:rPr>
  </w:style>
  <w:style w:type="paragraph" w:styleId="57">
    <w:name w:val="index 6"/>
    <w:basedOn w:val="1"/>
    <w:next w:val="1"/>
    <w:unhideWhenUsed/>
    <w:uiPriority w:val="0"/>
    <w:pPr>
      <w:spacing w:beforeLines="0" w:afterLines="0"/>
      <w:ind w:left="1000" w:leftChars="1000"/>
    </w:pPr>
    <w:rPr>
      <w:rFonts w:hint="default"/>
      <w:sz w:val="24"/>
      <w:szCs w:val="24"/>
    </w:rPr>
  </w:style>
  <w:style w:type="paragraph" w:styleId="58">
    <w:name w:val="index 7"/>
    <w:basedOn w:val="1"/>
    <w:next w:val="1"/>
    <w:unhideWhenUsed/>
    <w:uiPriority w:val="0"/>
    <w:pPr>
      <w:spacing w:beforeLines="0" w:afterLines="0"/>
      <w:ind w:left="1200" w:leftChars="1200"/>
    </w:pPr>
    <w:rPr>
      <w:rFonts w:hint="default"/>
      <w:sz w:val="24"/>
      <w:szCs w:val="24"/>
    </w:rPr>
  </w:style>
  <w:style w:type="paragraph" w:styleId="59">
    <w:name w:val="index 8"/>
    <w:basedOn w:val="1"/>
    <w:next w:val="1"/>
    <w:unhideWhenUsed/>
    <w:uiPriority w:val="0"/>
    <w:pPr>
      <w:spacing w:beforeLines="0" w:afterLines="0"/>
      <w:ind w:left="1400" w:leftChars="1400"/>
    </w:pPr>
    <w:rPr>
      <w:rFonts w:hint="default"/>
      <w:sz w:val="24"/>
      <w:szCs w:val="24"/>
    </w:rPr>
  </w:style>
  <w:style w:type="paragraph" w:styleId="60">
    <w:name w:val="index 9"/>
    <w:basedOn w:val="1"/>
    <w:next w:val="1"/>
    <w:unhideWhenUsed/>
    <w:uiPriority w:val="0"/>
    <w:pPr>
      <w:spacing w:beforeLines="0" w:afterLines="0"/>
      <w:ind w:left="1600" w:leftChars="1600"/>
    </w:pPr>
    <w:rPr>
      <w:rFonts w:hint="default"/>
      <w:sz w:val="24"/>
      <w:szCs w:val="24"/>
    </w:rPr>
  </w:style>
  <w:style w:type="paragraph" w:styleId="61">
    <w:name w:val="index heading"/>
    <w:basedOn w:val="1"/>
    <w:next w:val="52"/>
    <w:unhideWhenUsed/>
    <w:uiPriority w:val="0"/>
    <w:pPr>
      <w:spacing w:beforeLines="0" w:afterLines="0"/>
    </w:pPr>
    <w:rPr>
      <w:rFonts w:hint="default" w:ascii="Arial" w:hAnsi="Arial" w:cs="Arial"/>
      <w:b/>
      <w:sz w:val="24"/>
      <w:szCs w:val="24"/>
    </w:rPr>
  </w:style>
  <w:style w:type="character" w:styleId="62">
    <w:name w:val="line number"/>
    <w:basedOn w:val="11"/>
    <w:unhideWhenUsed/>
    <w:uiPriority w:val="0"/>
    <w:rPr>
      <w:rFonts w:hint="default"/>
      <w:sz w:val="24"/>
      <w:szCs w:val="24"/>
    </w:rPr>
  </w:style>
  <w:style w:type="paragraph" w:styleId="63">
    <w:name w:val="List"/>
    <w:basedOn w:val="1"/>
    <w:unhideWhenUsed/>
    <w:uiPriority w:val="0"/>
    <w:pPr>
      <w:spacing w:beforeLines="0" w:afterLines="0"/>
      <w:ind w:left="200" w:hanging="200" w:hangingChars="200"/>
    </w:pPr>
    <w:rPr>
      <w:rFonts w:hint="default"/>
      <w:sz w:val="24"/>
      <w:szCs w:val="24"/>
    </w:rPr>
  </w:style>
  <w:style w:type="paragraph" w:styleId="64">
    <w:name w:val="List 2"/>
    <w:basedOn w:val="1"/>
    <w:unhideWhenUsed/>
    <w:uiPriority w:val="0"/>
    <w:pPr>
      <w:spacing w:beforeLines="0" w:afterLines="0"/>
      <w:ind w:left="100" w:leftChars="200" w:hanging="200" w:hangingChars="200"/>
    </w:pPr>
    <w:rPr>
      <w:rFonts w:hint="default"/>
      <w:sz w:val="24"/>
      <w:szCs w:val="24"/>
    </w:rPr>
  </w:style>
  <w:style w:type="paragraph" w:styleId="65">
    <w:name w:val="List 3"/>
    <w:basedOn w:val="1"/>
    <w:unhideWhenUsed/>
    <w:uiPriority w:val="0"/>
    <w:pPr>
      <w:spacing w:beforeLines="0" w:afterLines="0"/>
      <w:ind w:left="100" w:leftChars="400" w:hanging="200" w:hangingChars="200"/>
    </w:pPr>
    <w:rPr>
      <w:rFonts w:hint="default"/>
      <w:sz w:val="24"/>
      <w:szCs w:val="24"/>
    </w:rPr>
  </w:style>
  <w:style w:type="paragraph" w:styleId="66">
    <w:name w:val="List 4"/>
    <w:basedOn w:val="1"/>
    <w:unhideWhenUsed/>
    <w:uiPriority w:val="0"/>
    <w:pPr>
      <w:spacing w:beforeLines="0" w:afterLines="0"/>
      <w:ind w:left="100" w:leftChars="600" w:hanging="200" w:hangingChars="200"/>
    </w:pPr>
    <w:rPr>
      <w:rFonts w:hint="default"/>
      <w:sz w:val="24"/>
      <w:szCs w:val="24"/>
    </w:rPr>
  </w:style>
  <w:style w:type="paragraph" w:styleId="67">
    <w:name w:val="List 5"/>
    <w:basedOn w:val="1"/>
    <w:unhideWhenUsed/>
    <w:uiPriority w:val="0"/>
    <w:pPr>
      <w:spacing w:beforeLines="0" w:afterLines="0"/>
      <w:ind w:left="100" w:leftChars="800" w:hanging="200" w:hangingChars="200"/>
    </w:pPr>
    <w:rPr>
      <w:rFonts w:hint="default"/>
      <w:sz w:val="24"/>
      <w:szCs w:val="24"/>
    </w:rPr>
  </w:style>
  <w:style w:type="paragraph" w:styleId="68">
    <w:name w:val="List Bullet"/>
    <w:basedOn w:val="1"/>
    <w:unhideWhenUsed/>
    <w:uiPriority w:val="0"/>
    <w:pPr>
      <w:numPr>
        <w:ilvl w:val="0"/>
        <w:numId w:val="1"/>
      </w:numPr>
      <w:spacing w:beforeLines="0" w:afterLines="0"/>
      <w:ind w:left="360" w:hanging="360"/>
    </w:pPr>
    <w:rPr>
      <w:rFonts w:hint="default"/>
      <w:sz w:val="24"/>
      <w:szCs w:val="24"/>
    </w:rPr>
  </w:style>
  <w:style w:type="paragraph" w:styleId="69">
    <w:name w:val="List Bullet 2"/>
    <w:basedOn w:val="1"/>
    <w:unhideWhenUsed/>
    <w:uiPriority w:val="0"/>
    <w:pPr>
      <w:numPr>
        <w:ilvl w:val="0"/>
        <w:numId w:val="2"/>
      </w:numPr>
      <w:spacing w:beforeLines="0" w:afterLines="0"/>
      <w:ind w:left="780" w:hanging="360"/>
    </w:pPr>
    <w:rPr>
      <w:rFonts w:hint="default"/>
      <w:sz w:val="24"/>
      <w:szCs w:val="24"/>
    </w:rPr>
  </w:style>
  <w:style w:type="paragraph" w:styleId="70">
    <w:name w:val="List Bullet 3"/>
    <w:basedOn w:val="1"/>
    <w:unhideWhenUsed/>
    <w:uiPriority w:val="0"/>
    <w:pPr>
      <w:numPr>
        <w:ilvl w:val="0"/>
        <w:numId w:val="3"/>
      </w:numPr>
      <w:spacing w:beforeLines="0" w:afterLines="0"/>
      <w:ind w:left="1200" w:hanging="360"/>
    </w:pPr>
    <w:rPr>
      <w:rFonts w:hint="default"/>
      <w:sz w:val="24"/>
      <w:szCs w:val="24"/>
    </w:rPr>
  </w:style>
  <w:style w:type="paragraph" w:styleId="71">
    <w:name w:val="List Bullet 4"/>
    <w:basedOn w:val="1"/>
    <w:unhideWhenUsed/>
    <w:uiPriority w:val="0"/>
    <w:pPr>
      <w:numPr>
        <w:ilvl w:val="0"/>
        <w:numId w:val="4"/>
      </w:numPr>
      <w:spacing w:beforeLines="0" w:afterLines="0"/>
      <w:ind w:left="1620" w:hanging="360"/>
    </w:pPr>
    <w:rPr>
      <w:rFonts w:hint="default"/>
      <w:sz w:val="24"/>
      <w:szCs w:val="24"/>
    </w:rPr>
  </w:style>
  <w:style w:type="paragraph" w:styleId="72">
    <w:name w:val="List Bullet 5"/>
    <w:basedOn w:val="1"/>
    <w:unhideWhenUsed/>
    <w:uiPriority w:val="0"/>
    <w:pPr>
      <w:numPr>
        <w:ilvl w:val="0"/>
        <w:numId w:val="5"/>
      </w:numPr>
      <w:spacing w:beforeLines="0" w:afterLines="0"/>
      <w:ind w:left="2040" w:hanging="360"/>
    </w:pPr>
    <w:rPr>
      <w:rFonts w:hint="default"/>
      <w:sz w:val="24"/>
      <w:szCs w:val="24"/>
    </w:rPr>
  </w:style>
  <w:style w:type="paragraph" w:styleId="73">
    <w:name w:val="List Continue"/>
    <w:basedOn w:val="1"/>
    <w:unhideWhenUsed/>
    <w:uiPriority w:val="0"/>
    <w:pPr>
      <w:spacing w:beforeLines="0" w:after="120" w:afterLines="0"/>
      <w:ind w:left="420" w:leftChars="200"/>
    </w:pPr>
    <w:rPr>
      <w:rFonts w:hint="default"/>
      <w:sz w:val="24"/>
      <w:szCs w:val="24"/>
    </w:rPr>
  </w:style>
  <w:style w:type="paragraph" w:styleId="74">
    <w:name w:val="List Continue 2"/>
    <w:basedOn w:val="1"/>
    <w:unhideWhenUsed/>
    <w:uiPriority w:val="0"/>
    <w:pPr>
      <w:spacing w:beforeLines="0" w:after="120" w:afterLines="0"/>
      <w:ind w:left="840" w:leftChars="400"/>
    </w:pPr>
    <w:rPr>
      <w:rFonts w:hint="default"/>
      <w:sz w:val="24"/>
      <w:szCs w:val="24"/>
    </w:rPr>
  </w:style>
  <w:style w:type="paragraph" w:styleId="75">
    <w:name w:val="List Continue 3"/>
    <w:basedOn w:val="1"/>
    <w:unhideWhenUsed/>
    <w:uiPriority w:val="0"/>
    <w:pPr>
      <w:spacing w:beforeLines="0" w:after="120" w:afterLines="0"/>
      <w:ind w:left="1260" w:leftChars="600"/>
    </w:pPr>
    <w:rPr>
      <w:rFonts w:hint="default"/>
      <w:sz w:val="24"/>
      <w:szCs w:val="24"/>
    </w:rPr>
  </w:style>
  <w:style w:type="paragraph" w:styleId="76">
    <w:name w:val="List Continue 4"/>
    <w:basedOn w:val="1"/>
    <w:unhideWhenUsed/>
    <w:uiPriority w:val="0"/>
    <w:pPr>
      <w:spacing w:beforeLines="0" w:after="120" w:afterLines="0"/>
      <w:ind w:left="1680" w:leftChars="800"/>
    </w:pPr>
    <w:rPr>
      <w:rFonts w:hint="default"/>
      <w:sz w:val="24"/>
      <w:szCs w:val="24"/>
    </w:rPr>
  </w:style>
  <w:style w:type="paragraph" w:styleId="77">
    <w:name w:val="List Continue 5"/>
    <w:basedOn w:val="1"/>
    <w:unhideWhenUsed/>
    <w:uiPriority w:val="0"/>
    <w:pPr>
      <w:spacing w:beforeLines="0" w:after="120" w:afterLines="0"/>
      <w:ind w:left="2100" w:leftChars="1000"/>
    </w:pPr>
    <w:rPr>
      <w:rFonts w:hint="default"/>
      <w:sz w:val="24"/>
      <w:szCs w:val="24"/>
    </w:rPr>
  </w:style>
  <w:style w:type="paragraph" w:styleId="78">
    <w:name w:val="List Number"/>
    <w:basedOn w:val="1"/>
    <w:unhideWhenUsed/>
    <w:uiPriority w:val="0"/>
    <w:pPr>
      <w:numPr>
        <w:ilvl w:val="0"/>
        <w:numId w:val="6"/>
      </w:numPr>
      <w:spacing w:beforeLines="0" w:afterLines="0"/>
      <w:ind w:left="360" w:hanging="360"/>
    </w:pPr>
    <w:rPr>
      <w:rFonts w:hint="default"/>
      <w:sz w:val="24"/>
      <w:szCs w:val="24"/>
    </w:rPr>
  </w:style>
  <w:style w:type="paragraph" w:styleId="79">
    <w:name w:val="List Number 2"/>
    <w:basedOn w:val="1"/>
    <w:unhideWhenUsed/>
    <w:uiPriority w:val="0"/>
    <w:pPr>
      <w:numPr>
        <w:ilvl w:val="0"/>
        <w:numId w:val="7"/>
      </w:numPr>
      <w:spacing w:beforeLines="0" w:afterLines="0"/>
      <w:ind w:left="780" w:hanging="360"/>
    </w:pPr>
    <w:rPr>
      <w:rFonts w:hint="default"/>
      <w:sz w:val="24"/>
      <w:szCs w:val="24"/>
    </w:rPr>
  </w:style>
  <w:style w:type="paragraph" w:styleId="80">
    <w:name w:val="List Number 3"/>
    <w:basedOn w:val="1"/>
    <w:unhideWhenUsed/>
    <w:uiPriority w:val="0"/>
    <w:pPr>
      <w:numPr>
        <w:ilvl w:val="0"/>
        <w:numId w:val="8"/>
      </w:numPr>
      <w:spacing w:beforeLines="0" w:afterLines="0"/>
      <w:ind w:left="1200" w:hanging="360"/>
    </w:pPr>
    <w:rPr>
      <w:rFonts w:hint="default"/>
      <w:sz w:val="24"/>
      <w:szCs w:val="24"/>
    </w:rPr>
  </w:style>
  <w:style w:type="paragraph" w:styleId="81">
    <w:name w:val="List Number 4"/>
    <w:basedOn w:val="1"/>
    <w:unhideWhenUsed/>
    <w:uiPriority w:val="0"/>
    <w:pPr>
      <w:numPr>
        <w:ilvl w:val="0"/>
        <w:numId w:val="9"/>
      </w:numPr>
      <w:spacing w:beforeLines="0" w:afterLines="0"/>
      <w:ind w:left="1620" w:hanging="360"/>
    </w:pPr>
    <w:rPr>
      <w:rFonts w:hint="default"/>
      <w:sz w:val="24"/>
      <w:szCs w:val="24"/>
    </w:rPr>
  </w:style>
  <w:style w:type="paragraph" w:styleId="82">
    <w:name w:val="List Number 5"/>
    <w:basedOn w:val="1"/>
    <w:unhideWhenUsed/>
    <w:uiPriority w:val="0"/>
    <w:pPr>
      <w:numPr>
        <w:ilvl w:val="0"/>
        <w:numId w:val="10"/>
      </w:numPr>
      <w:spacing w:beforeLines="0" w:afterLines="0"/>
      <w:ind w:left="2040" w:hanging="360"/>
    </w:pPr>
    <w:rPr>
      <w:rFonts w:hint="default"/>
      <w:sz w:val="24"/>
      <w:szCs w:val="24"/>
    </w:rPr>
  </w:style>
  <w:style w:type="paragraph" w:styleId="83">
    <w:name w:val="macro"/>
    <w:unhideWhenUsed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Lines="0" w:afterLines="0"/>
    </w:pPr>
    <w:rPr>
      <w:rFonts w:hint="default"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Lines="0" w:afterLines="0"/>
      <w:ind w:left="1080" w:leftChars="500" w:hanging="1080" w:hangingChars="500"/>
    </w:pPr>
    <w:rPr>
      <w:rFonts w:hint="default" w:ascii="Arial" w:hAnsi="Arial" w:cs="Arial"/>
      <w:sz w:val="24"/>
      <w:szCs w:val="24"/>
    </w:rPr>
  </w:style>
  <w:style w:type="paragraph" w:styleId="85">
    <w:name w:val="Normal (Web)"/>
    <w:basedOn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86">
    <w:name w:val="Normal Indent"/>
    <w:basedOn w:val="1"/>
    <w:unhideWhenUsed/>
    <w:uiPriority w:val="0"/>
    <w:pPr>
      <w:spacing w:beforeLines="0" w:afterLines="0"/>
      <w:ind w:firstLine="420" w:firstLineChars="200"/>
    </w:pPr>
    <w:rPr>
      <w:rFonts w:hint="default"/>
      <w:sz w:val="24"/>
      <w:szCs w:val="24"/>
    </w:rPr>
  </w:style>
  <w:style w:type="paragraph" w:styleId="87">
    <w:name w:val="Note Heading"/>
    <w:basedOn w:val="1"/>
    <w:next w:val="1"/>
    <w:unhideWhenUsed/>
    <w:uiPriority w:val="0"/>
    <w:pPr>
      <w:spacing w:beforeLines="0" w:afterLines="0"/>
      <w:jc w:val="center"/>
    </w:pPr>
    <w:rPr>
      <w:rFonts w:hint="default"/>
      <w:sz w:val="24"/>
      <w:szCs w:val="24"/>
    </w:rPr>
  </w:style>
  <w:style w:type="character" w:styleId="88">
    <w:name w:val="page number"/>
    <w:basedOn w:val="11"/>
    <w:unhideWhenUsed/>
    <w:uiPriority w:val="0"/>
    <w:rPr>
      <w:rFonts w:hint="default"/>
      <w:sz w:val="24"/>
      <w:szCs w:val="24"/>
    </w:rPr>
  </w:style>
  <w:style w:type="paragraph" w:styleId="89">
    <w:name w:val="Plain Text"/>
    <w:basedOn w:val="1"/>
    <w:unhideWhenUsed/>
    <w:uiPriority w:val="0"/>
    <w:pPr>
      <w:spacing w:beforeLines="0" w:afterLines="0"/>
    </w:pPr>
    <w:rPr>
      <w:rFonts w:hint="eastAsia" w:ascii="SimSun" w:hAnsi="Courier New" w:cs="Courier New"/>
      <w:sz w:val="24"/>
      <w:szCs w:val="21"/>
    </w:rPr>
  </w:style>
  <w:style w:type="paragraph" w:styleId="90">
    <w:name w:val="Salutation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91">
    <w:name w:val="Signature"/>
    <w:basedOn w:val="1"/>
    <w:unhideWhenUsed/>
    <w:uiPriority w:val="0"/>
    <w:pPr>
      <w:spacing w:beforeLines="0" w:afterLines="0"/>
      <w:ind w:left="100" w:leftChars="2100"/>
    </w:pPr>
    <w:rPr>
      <w:rFonts w:hint="default"/>
      <w:sz w:val="24"/>
      <w:szCs w:val="24"/>
    </w:rPr>
  </w:style>
  <w:style w:type="character" w:styleId="92">
    <w:name w:val="Strong"/>
    <w:basedOn w:val="11"/>
    <w:unhideWhenUsed/>
    <w:qFormat/>
    <w:uiPriority w:val="0"/>
    <w:rPr>
      <w:rFonts w:hint="default"/>
      <w:b/>
      <w:sz w:val="24"/>
      <w:szCs w:val="24"/>
    </w:rPr>
  </w:style>
  <w:style w:type="paragraph" w:styleId="93">
    <w:name w:val="Subtitle"/>
    <w:basedOn w:val="1"/>
    <w:unhideWhenUsed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Arial" w:hAnsi="Arial" w:cs="Arial"/>
      <w:b/>
      <w:kern w:val="28"/>
      <w:sz w:val="32"/>
      <w:szCs w:val="32"/>
    </w:rPr>
  </w:style>
  <w:style w:type="paragraph" w:styleId="94">
    <w:name w:val="table of authorities"/>
    <w:basedOn w:val="1"/>
    <w:next w:val="1"/>
    <w:unhideWhenUsed/>
    <w:uiPriority w:val="0"/>
    <w:pPr>
      <w:spacing w:beforeLines="0" w:afterLines="0"/>
      <w:ind w:left="420" w:leftChars="200"/>
    </w:pPr>
    <w:rPr>
      <w:rFonts w:hint="default"/>
      <w:sz w:val="24"/>
      <w:szCs w:val="24"/>
    </w:rPr>
  </w:style>
  <w:style w:type="paragraph" w:styleId="95">
    <w:name w:val="table of figures"/>
    <w:basedOn w:val="1"/>
    <w:next w:val="1"/>
    <w:unhideWhenUsed/>
    <w:uiPriority w:val="0"/>
    <w:pPr>
      <w:spacing w:beforeLines="0" w:afterLines="0"/>
      <w:ind w:leftChars="200" w:hanging="200" w:hangingChars="200"/>
    </w:pPr>
    <w:rPr>
      <w:rFonts w:hint="default"/>
      <w:sz w:val="24"/>
      <w:szCs w:val="24"/>
    </w:rPr>
  </w:style>
  <w:style w:type="paragraph" w:styleId="96">
    <w:name w:val="Title"/>
    <w:basedOn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Arial" w:hAnsi="Arial" w:cs="Arial"/>
      <w:b/>
      <w:sz w:val="32"/>
      <w:szCs w:val="32"/>
    </w:rPr>
  </w:style>
  <w:style w:type="paragraph" w:styleId="97">
    <w:name w:val="toa heading"/>
    <w:basedOn w:val="1"/>
    <w:next w:val="1"/>
    <w:unhideWhenUsed/>
    <w:uiPriority w:val="0"/>
    <w:pPr>
      <w:spacing w:before="120" w:beforeLines="0" w:afterLines="0"/>
    </w:pPr>
    <w:rPr>
      <w:rFonts w:hint="default" w:ascii="Arial" w:hAnsi="Arial" w:cs="Arial"/>
      <w:sz w:val="24"/>
      <w:szCs w:val="24"/>
    </w:rPr>
  </w:style>
  <w:style w:type="paragraph" w:styleId="98">
    <w:name w:val="toc 1"/>
    <w:basedOn w:val="1"/>
    <w:next w:val="1"/>
    <w:unhideWhenUsed/>
    <w:uiPriority w:val="0"/>
    <w:pPr>
      <w:spacing w:beforeLines="0" w:afterLines="0"/>
    </w:pPr>
    <w:rPr>
      <w:rFonts w:hint="default"/>
      <w:sz w:val="24"/>
      <w:szCs w:val="24"/>
    </w:rPr>
  </w:style>
  <w:style w:type="paragraph" w:styleId="99">
    <w:name w:val="toc 2"/>
    <w:basedOn w:val="1"/>
    <w:next w:val="1"/>
    <w:unhideWhenUsed/>
    <w:uiPriority w:val="0"/>
    <w:pPr>
      <w:spacing w:beforeLines="0" w:afterLines="0"/>
      <w:ind w:left="420" w:leftChars="200"/>
    </w:pPr>
    <w:rPr>
      <w:rFonts w:hint="default"/>
      <w:sz w:val="24"/>
      <w:szCs w:val="24"/>
    </w:rPr>
  </w:style>
  <w:style w:type="paragraph" w:styleId="100">
    <w:name w:val="toc 3"/>
    <w:basedOn w:val="1"/>
    <w:next w:val="1"/>
    <w:unhideWhenUsed/>
    <w:uiPriority w:val="0"/>
    <w:pPr>
      <w:spacing w:beforeLines="0" w:afterLines="0"/>
      <w:ind w:left="840" w:leftChars="400"/>
    </w:pPr>
    <w:rPr>
      <w:rFonts w:hint="default"/>
      <w:sz w:val="24"/>
      <w:szCs w:val="24"/>
    </w:rPr>
  </w:style>
  <w:style w:type="paragraph" w:styleId="101">
    <w:name w:val="toc 4"/>
    <w:basedOn w:val="1"/>
    <w:next w:val="1"/>
    <w:unhideWhenUsed/>
    <w:uiPriority w:val="0"/>
    <w:pPr>
      <w:spacing w:beforeLines="0" w:afterLines="0"/>
      <w:ind w:left="1260" w:leftChars="600"/>
    </w:pPr>
    <w:rPr>
      <w:rFonts w:hint="default"/>
      <w:sz w:val="24"/>
      <w:szCs w:val="24"/>
    </w:rPr>
  </w:style>
  <w:style w:type="paragraph" w:styleId="102">
    <w:name w:val="toc 5"/>
    <w:basedOn w:val="1"/>
    <w:next w:val="1"/>
    <w:unhideWhenUsed/>
    <w:uiPriority w:val="0"/>
    <w:pPr>
      <w:spacing w:beforeLines="0" w:afterLines="0"/>
      <w:ind w:left="1680" w:leftChars="800"/>
    </w:pPr>
    <w:rPr>
      <w:rFonts w:hint="default"/>
      <w:sz w:val="24"/>
      <w:szCs w:val="24"/>
    </w:rPr>
  </w:style>
  <w:style w:type="paragraph" w:styleId="103">
    <w:name w:val="toc 6"/>
    <w:basedOn w:val="1"/>
    <w:next w:val="1"/>
    <w:unhideWhenUsed/>
    <w:uiPriority w:val="0"/>
    <w:pPr>
      <w:spacing w:beforeLines="0" w:afterLines="0"/>
      <w:ind w:left="2100" w:leftChars="1000"/>
    </w:pPr>
    <w:rPr>
      <w:rFonts w:hint="default"/>
      <w:sz w:val="24"/>
      <w:szCs w:val="24"/>
    </w:rPr>
  </w:style>
  <w:style w:type="paragraph" w:styleId="104">
    <w:name w:val="toc 7"/>
    <w:basedOn w:val="1"/>
    <w:next w:val="1"/>
    <w:unhideWhenUsed/>
    <w:uiPriority w:val="0"/>
    <w:pPr>
      <w:spacing w:beforeLines="0" w:afterLines="0"/>
      <w:ind w:left="2520" w:leftChars="1200"/>
    </w:pPr>
    <w:rPr>
      <w:rFonts w:hint="default"/>
      <w:sz w:val="24"/>
      <w:szCs w:val="24"/>
    </w:rPr>
  </w:style>
  <w:style w:type="paragraph" w:styleId="105">
    <w:name w:val="toc 8"/>
    <w:basedOn w:val="1"/>
    <w:next w:val="1"/>
    <w:unhideWhenUsed/>
    <w:uiPriority w:val="0"/>
    <w:pPr>
      <w:spacing w:beforeLines="0" w:afterLines="0"/>
      <w:ind w:left="2940" w:leftChars="1400"/>
    </w:pPr>
    <w:rPr>
      <w:rFonts w:hint="default"/>
      <w:sz w:val="24"/>
      <w:szCs w:val="24"/>
    </w:rPr>
  </w:style>
  <w:style w:type="paragraph" w:styleId="106">
    <w:name w:val="toc 9"/>
    <w:basedOn w:val="1"/>
    <w:next w:val="1"/>
    <w:unhideWhenUsed/>
    <w:uiPriority w:val="0"/>
    <w:pPr>
      <w:spacing w:beforeLines="0" w:afterLines="0"/>
      <w:ind w:left="3360" w:leftChars="160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Office_12.8.2.14811_F1E327BC-269C-435d-A152-05C5408002CA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2025-11-06T15:50:35Z</dcterms:created>
  <dc:creator>hsl</dc:creator>
  <cp:lastModifiedBy>hsl</cp:lastModifiedBy>
  <dcterms:modified xsi:type="dcterms:W3CDTF">2025-11-06T15:50:53Z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AD53C48FD4FC45355D530C696552E5BC_43</vt:lpwstr>
  </property>
</Properties>
</file>