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rPr>
          <w:rFonts w:hint="default" w:ascii="Calibri Light" w:hAnsi="Calibri Light"/>
          <w:sz w:val="24"/>
          <w:szCs w:val="24"/>
        </w:rPr>
      </w:pPr>
      <w:bookmarkStart w:id="0" w:name="_GoBack"/>
      <w:bookmarkEnd w:id="0"/>
      <w:r>
        <w:rPr>
          <w:rFonts w:hint="default" w:ascii="Calibri Light" w:hAnsi="Calibri Light"/>
          <w:sz w:val="24"/>
          <w:szCs w:val="24"/>
        </w:rPr>
        <w:t xml:space="preserve">Nama  </w:t>
      </w:r>
      <w:r>
        <w:rPr>
          <w:rFonts w:hint="default" w:ascii="Calibri Light" w:hAnsi="Calibri Light"/>
          <w:sz w:val="24"/>
          <w:szCs w:val="24"/>
        </w:rPr>
        <w:tab/>
      </w:r>
      <w:r>
        <w:rPr>
          <w:rFonts w:hint="default" w:ascii="Calibri Light" w:hAnsi="Calibri Light"/>
          <w:sz w:val="24"/>
          <w:szCs w:val="24"/>
        </w:rPr>
        <w:tab/>
      </w:r>
      <w:r>
        <w:rPr>
          <w:rFonts w:hint="default" w:ascii="Calibri Light" w:hAnsi="Calibri Light"/>
          <w:sz w:val="24"/>
          <w:szCs w:val="24"/>
        </w:rPr>
        <w:t>:</w:t>
      </w:r>
    </w:p>
    <w:p>
      <w:pPr>
        <w:spacing w:beforeLines="0" w:afterLines="0"/>
        <w:rPr>
          <w:rFonts w:hint="default" w:ascii="Calibri Light" w:hAnsi="Calibri Light"/>
          <w:sz w:val="24"/>
          <w:szCs w:val="24"/>
        </w:rPr>
      </w:pPr>
      <w:r>
        <w:rPr>
          <w:rFonts w:hint="default" w:ascii="Calibri Light" w:hAnsi="Calibri Light"/>
          <w:sz w:val="24"/>
          <w:szCs w:val="24"/>
        </w:rPr>
        <w:t xml:space="preserve">Kelas </w:t>
      </w:r>
      <w:r>
        <w:rPr>
          <w:rFonts w:hint="default" w:ascii="Calibri Light" w:hAnsi="Calibri Light"/>
          <w:sz w:val="24"/>
          <w:szCs w:val="24"/>
        </w:rPr>
        <w:tab/>
      </w:r>
      <w:r>
        <w:rPr>
          <w:rFonts w:hint="default" w:ascii="Calibri Light" w:hAnsi="Calibri Light"/>
          <w:sz w:val="24"/>
          <w:szCs w:val="24"/>
        </w:rPr>
        <w:tab/>
      </w:r>
      <w:r>
        <w:rPr>
          <w:rFonts w:hint="default" w:ascii="Calibri Light" w:hAnsi="Calibri Light"/>
          <w:sz w:val="24"/>
          <w:szCs w:val="24"/>
        </w:rPr>
        <w:tab/>
      </w:r>
      <w:r>
        <w:rPr>
          <w:rFonts w:hint="default" w:ascii="Calibri Light" w:hAnsi="Calibri Light"/>
          <w:sz w:val="24"/>
          <w:szCs w:val="24"/>
        </w:rPr>
        <w:t>: I (Satu)</w:t>
      </w:r>
    </w:p>
    <w:p>
      <w:pPr>
        <w:spacing w:beforeLines="0" w:afterLines="0"/>
        <w:rPr>
          <w:rFonts w:hint="default" w:ascii="Calibri Light" w:hAnsi="Calibri Light"/>
          <w:sz w:val="24"/>
          <w:szCs w:val="24"/>
        </w:rPr>
      </w:pPr>
      <w:r>
        <w:rPr>
          <w:rFonts w:hint="default" w:ascii="Calibri Light" w:hAnsi="Calibri Light"/>
          <w:sz w:val="24"/>
          <w:szCs w:val="24"/>
        </w:rPr>
        <w:t xml:space="preserve">Mata Pelajaran </w:t>
      </w:r>
      <w:r>
        <w:rPr>
          <w:rFonts w:hint="default" w:ascii="Calibri Light" w:hAnsi="Calibri Light"/>
          <w:sz w:val="24"/>
          <w:szCs w:val="24"/>
        </w:rPr>
        <w:tab/>
      </w:r>
      <w:r>
        <w:rPr>
          <w:rFonts w:hint="default" w:ascii="Calibri Light" w:hAnsi="Calibri Light"/>
          <w:sz w:val="24"/>
          <w:szCs w:val="24"/>
        </w:rPr>
        <w:t>: Pendidikan Agama Islamdan Budi Pekerti</w:t>
      </w:r>
    </w:p>
    <w:p>
      <w:pPr>
        <w:spacing w:beforeLines="0" w:afterLines="0"/>
        <w:rPr>
          <w:rFonts w:hint="default" w:ascii="Calibri Light" w:hAnsi="Calibri Light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Calibri Light" w:hAnsi="Calibri Light"/>
          <w:b/>
          <w:sz w:val="24"/>
          <w:szCs w:val="24"/>
          <w:u w:val="single"/>
        </w:rPr>
      </w:pPr>
      <w:r>
        <w:rPr>
          <w:rFonts w:hint="default" w:ascii="Calibri Light" w:hAnsi="Calibri Light"/>
          <w:b/>
          <w:sz w:val="24"/>
          <w:szCs w:val="24"/>
          <w:u w:val="single"/>
        </w:rPr>
        <w:t>LEMBAR JAWABAN</w:t>
      </w:r>
    </w:p>
    <w:p>
      <w:pPr>
        <w:spacing w:beforeLines="0" w:afterLines="0"/>
        <w:rPr>
          <w:rFonts w:hint="default" w:ascii="Calibri Light" w:hAnsi="Calibri Light"/>
          <w:sz w:val="24"/>
          <w:szCs w:val="24"/>
        </w:rPr>
      </w:pPr>
      <w:r>
        <w:rPr>
          <w:rFonts w:hint="default" w:ascii="Calibri Light" w:hAnsi="Calibri Light"/>
          <w:sz w:val="24"/>
          <w:szCs w:val="24"/>
        </w:rPr>
        <w:t>Pilihan Ganda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A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B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C</w:t>
            </w:r>
          </w:p>
        </w:tc>
        <w:tc>
          <w:tcPr>
            <w:tcW w:w="9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11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A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B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2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A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B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C</w:t>
            </w:r>
          </w:p>
        </w:tc>
        <w:tc>
          <w:tcPr>
            <w:tcW w:w="9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12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A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B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3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A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B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C</w:t>
            </w:r>
          </w:p>
        </w:tc>
        <w:tc>
          <w:tcPr>
            <w:tcW w:w="9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13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A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B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4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A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B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C</w:t>
            </w:r>
          </w:p>
        </w:tc>
        <w:tc>
          <w:tcPr>
            <w:tcW w:w="9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14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A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B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5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A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B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C</w:t>
            </w:r>
          </w:p>
        </w:tc>
        <w:tc>
          <w:tcPr>
            <w:tcW w:w="9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15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A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B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6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A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B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C</w:t>
            </w:r>
          </w:p>
        </w:tc>
        <w:tc>
          <w:tcPr>
            <w:tcW w:w="9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16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A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B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7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A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B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C</w:t>
            </w:r>
          </w:p>
        </w:tc>
        <w:tc>
          <w:tcPr>
            <w:tcW w:w="9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17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A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B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8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A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B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C</w:t>
            </w:r>
          </w:p>
        </w:tc>
        <w:tc>
          <w:tcPr>
            <w:tcW w:w="9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18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A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B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9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A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B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C</w:t>
            </w:r>
          </w:p>
        </w:tc>
        <w:tc>
          <w:tcPr>
            <w:tcW w:w="9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19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A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B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10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A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B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C</w:t>
            </w:r>
          </w:p>
        </w:tc>
        <w:tc>
          <w:tcPr>
            <w:tcW w:w="9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20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A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B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default" w:ascii="Calibri Light" w:hAnsi="Calibri Light"/>
                <w:sz w:val="24"/>
                <w:szCs w:val="24"/>
              </w:rPr>
            </w:pPr>
            <w:r>
              <w:rPr>
                <w:rFonts w:hint="default" w:ascii="Calibri Light" w:hAnsi="Calibri Light"/>
                <w:sz w:val="24"/>
                <w:szCs w:val="24"/>
              </w:rPr>
              <w:t>C</w:t>
            </w:r>
          </w:p>
        </w:tc>
      </w:tr>
    </w:tbl>
    <w:p>
      <w:pPr>
        <w:spacing w:beforeLines="0" w:afterLines="0"/>
        <w:jc w:val="both"/>
        <w:rPr>
          <w:rFonts w:hint="default" w:ascii="Calibri Light" w:hAnsi="Calibri Light"/>
          <w:sz w:val="24"/>
          <w:szCs w:val="24"/>
        </w:rPr>
      </w:pPr>
    </w:p>
    <w:p>
      <w:pPr>
        <w:spacing w:beforeLines="0" w:afterLines="0"/>
        <w:rPr>
          <w:rFonts w:hint="default" w:ascii="Calibri Light" w:hAnsi="Calibri Light"/>
          <w:sz w:val="24"/>
          <w:szCs w:val="24"/>
        </w:rPr>
      </w:pPr>
      <w:r>
        <w:rPr>
          <w:rFonts w:hint="default" w:ascii="Calibri Light" w:hAnsi="Calibri Light"/>
          <w:sz w:val="24"/>
          <w:szCs w:val="24"/>
        </w:rPr>
        <w:t>Isian</w:t>
      </w:r>
    </w:p>
    <w:p>
      <w:pPr>
        <w:numPr>
          <w:ilvl w:val="0"/>
          <w:numId w:val="11"/>
        </w:numPr>
        <w:spacing w:beforeLines="0" w:afterLines="0" w:line="480" w:lineRule="auto"/>
        <w:rPr>
          <w:rFonts w:hint="default" w:ascii="Calibri Light" w:hAnsi="Calibri Light"/>
          <w:sz w:val="24"/>
          <w:szCs w:val="24"/>
          <w:u w:val="dotted"/>
        </w:rPr>
      </w:pPr>
      <w:r>
        <w:rPr>
          <w:rFonts w:hint="default" w:ascii="Calibri Light" w:hAnsi="Calibri Light"/>
          <w:sz w:val="24"/>
          <w:szCs w:val="24"/>
          <w:u w:val="dotted"/>
        </w:rPr>
        <w:t xml:space="preserve">                                                                                                                            </w:t>
      </w:r>
    </w:p>
    <w:p>
      <w:pPr>
        <w:numPr>
          <w:ilvl w:val="0"/>
          <w:numId w:val="11"/>
        </w:numPr>
        <w:spacing w:beforeLines="0" w:afterLines="0" w:line="480" w:lineRule="auto"/>
        <w:rPr>
          <w:rFonts w:hint="default" w:ascii="Calibri Light" w:hAnsi="Calibri Light"/>
          <w:sz w:val="24"/>
          <w:szCs w:val="24"/>
          <w:u w:val="dotted"/>
        </w:rPr>
      </w:pPr>
      <w:r>
        <w:rPr>
          <w:rFonts w:hint="default" w:ascii="Calibri Light" w:hAnsi="Calibri Light"/>
          <w:sz w:val="24"/>
          <w:szCs w:val="24"/>
          <w:u w:val="dotted"/>
        </w:rPr>
        <w:t xml:space="preserve">                                                                                                                            </w:t>
      </w:r>
    </w:p>
    <w:p>
      <w:pPr>
        <w:numPr>
          <w:ilvl w:val="0"/>
          <w:numId w:val="11"/>
        </w:numPr>
        <w:spacing w:beforeLines="0" w:afterLines="0" w:line="480" w:lineRule="auto"/>
        <w:rPr>
          <w:rFonts w:hint="default" w:ascii="Calibri Light" w:hAnsi="Calibri Light"/>
          <w:sz w:val="24"/>
          <w:szCs w:val="24"/>
          <w:u w:val="dotted"/>
        </w:rPr>
      </w:pPr>
      <w:r>
        <w:rPr>
          <w:rFonts w:hint="default" w:ascii="Calibri Light" w:hAnsi="Calibri Light"/>
          <w:sz w:val="24"/>
          <w:szCs w:val="24"/>
          <w:u w:val="dotted"/>
        </w:rPr>
        <w:t xml:space="preserve">                                                                                                                            </w:t>
      </w:r>
    </w:p>
    <w:p>
      <w:pPr>
        <w:numPr>
          <w:ilvl w:val="0"/>
          <w:numId w:val="11"/>
        </w:numPr>
        <w:spacing w:beforeLines="0" w:afterLines="0" w:line="480" w:lineRule="auto"/>
        <w:rPr>
          <w:rFonts w:hint="default" w:ascii="Calibri Light" w:hAnsi="Calibri Light"/>
          <w:sz w:val="24"/>
          <w:szCs w:val="24"/>
          <w:u w:val="dotted"/>
        </w:rPr>
      </w:pPr>
      <w:r>
        <w:rPr>
          <w:rFonts w:hint="default" w:ascii="Calibri Light" w:hAnsi="Calibri Light"/>
          <w:sz w:val="24"/>
          <w:szCs w:val="24"/>
          <w:u w:val="dotted"/>
        </w:rPr>
        <w:t xml:space="preserve">                                                                                                                            </w:t>
      </w:r>
    </w:p>
    <w:p>
      <w:pPr>
        <w:numPr>
          <w:ilvl w:val="0"/>
          <w:numId w:val="11"/>
        </w:numPr>
        <w:spacing w:beforeLines="0" w:afterLines="0" w:line="480" w:lineRule="auto"/>
        <w:rPr>
          <w:rFonts w:hint="default" w:ascii="Calibri Light" w:hAnsi="Calibri Light"/>
          <w:sz w:val="24"/>
          <w:szCs w:val="24"/>
          <w:u w:val="dotted"/>
        </w:rPr>
      </w:pPr>
      <w:r>
        <w:rPr>
          <w:rFonts w:hint="default" w:ascii="Calibri Light" w:hAnsi="Calibri Light"/>
          <w:sz w:val="24"/>
          <w:szCs w:val="24"/>
          <w:u w:val="dotted"/>
        </w:rPr>
        <w:t xml:space="preserve">                                                                                                                            </w:t>
      </w:r>
    </w:p>
    <w:p>
      <w:pPr>
        <w:numPr>
          <w:ilvl w:val="0"/>
          <w:numId w:val="11"/>
        </w:numPr>
        <w:spacing w:beforeLines="0" w:afterLines="0" w:line="480" w:lineRule="auto"/>
        <w:rPr>
          <w:rFonts w:hint="default" w:ascii="Calibri Light" w:hAnsi="Calibri Light"/>
          <w:sz w:val="24"/>
          <w:szCs w:val="24"/>
          <w:u w:val="dotted"/>
        </w:rPr>
      </w:pPr>
      <w:r>
        <w:rPr>
          <w:rFonts w:hint="default" w:ascii="Calibri Light" w:hAnsi="Calibri Light"/>
          <w:sz w:val="24"/>
          <w:szCs w:val="24"/>
          <w:u w:val="dotted"/>
        </w:rPr>
        <w:t xml:space="preserve">                                                                                                                            </w:t>
      </w:r>
    </w:p>
    <w:p>
      <w:pPr>
        <w:numPr>
          <w:ilvl w:val="0"/>
          <w:numId w:val="11"/>
        </w:numPr>
        <w:spacing w:beforeLines="0" w:afterLines="0" w:line="480" w:lineRule="auto"/>
        <w:rPr>
          <w:rFonts w:hint="default" w:ascii="Calibri Light" w:hAnsi="Calibri Light"/>
          <w:sz w:val="24"/>
          <w:szCs w:val="24"/>
          <w:u w:val="dotted"/>
        </w:rPr>
      </w:pPr>
      <w:r>
        <w:rPr>
          <w:rFonts w:hint="default" w:ascii="Calibri Light" w:hAnsi="Calibri Light"/>
          <w:sz w:val="24"/>
          <w:szCs w:val="24"/>
          <w:u w:val="dotted"/>
        </w:rPr>
        <w:t xml:space="preserve">                                                                                                                            </w:t>
      </w:r>
    </w:p>
    <w:p>
      <w:pPr>
        <w:numPr>
          <w:ilvl w:val="0"/>
          <w:numId w:val="11"/>
        </w:numPr>
        <w:spacing w:beforeLines="0" w:afterLines="0" w:line="480" w:lineRule="auto"/>
        <w:rPr>
          <w:rFonts w:hint="default" w:ascii="Calibri Light" w:hAnsi="Calibri Light"/>
          <w:sz w:val="24"/>
          <w:szCs w:val="24"/>
          <w:u w:val="dotted"/>
        </w:rPr>
      </w:pPr>
      <w:r>
        <w:rPr>
          <w:rFonts w:hint="default" w:ascii="Calibri Light" w:hAnsi="Calibri Light"/>
          <w:sz w:val="24"/>
          <w:szCs w:val="24"/>
          <w:u w:val="dotted"/>
        </w:rPr>
        <w:t xml:space="preserve">                                                                                                                            </w:t>
      </w:r>
    </w:p>
    <w:p>
      <w:pPr>
        <w:numPr>
          <w:ilvl w:val="0"/>
          <w:numId w:val="11"/>
        </w:numPr>
        <w:spacing w:beforeLines="0" w:afterLines="0" w:line="480" w:lineRule="auto"/>
        <w:rPr>
          <w:rFonts w:hint="default" w:ascii="Calibri Light" w:hAnsi="Calibri Light"/>
          <w:sz w:val="24"/>
          <w:szCs w:val="24"/>
          <w:u w:val="dotted"/>
        </w:rPr>
      </w:pPr>
      <w:r>
        <w:rPr>
          <w:rFonts w:hint="default" w:ascii="Calibri Light" w:hAnsi="Calibri Light"/>
          <w:sz w:val="24"/>
          <w:szCs w:val="24"/>
          <w:u w:val="dotted"/>
        </w:rPr>
        <w:t xml:space="preserve">                                                                                                                            </w:t>
      </w:r>
    </w:p>
    <w:p>
      <w:pPr>
        <w:numPr>
          <w:ilvl w:val="0"/>
          <w:numId w:val="11"/>
        </w:numPr>
        <w:spacing w:beforeLines="0" w:afterLines="0" w:line="480" w:lineRule="auto"/>
        <w:rPr>
          <w:rFonts w:hint="default" w:ascii="Calibri Light" w:hAnsi="Calibri Light"/>
          <w:sz w:val="24"/>
          <w:szCs w:val="24"/>
        </w:rPr>
      </w:pPr>
      <w:r>
        <w:rPr>
          <w:rFonts w:hint="default" w:ascii="Calibri Light" w:hAnsi="Calibri Light"/>
          <w:sz w:val="24"/>
          <w:szCs w:val="24"/>
          <w:u w:val="dotted"/>
        </w:rPr>
        <w:t xml:space="preserve">                                                                                                                           </w:t>
      </w:r>
    </w:p>
    <w:p>
      <w:pPr>
        <w:spacing w:beforeLines="0" w:afterLines="0"/>
        <w:rPr>
          <w:rFonts w:hint="default" w:ascii="Calibri Light" w:hAnsi="Calibri Light"/>
          <w:sz w:val="24"/>
          <w:szCs w:val="24"/>
        </w:rPr>
      </w:pPr>
    </w:p>
    <w:sectPr>
      <w:pgSz w:w="11906" w:h="18709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rial">
    <w:altName w:val="Source Sans Pro SemiBold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黑体">
    <w:altName w:val="文泉驿微米黑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roid Sans Mono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  <w:font w:name="Wingdings">
    <w:altName w:val="Carrois Gothic SC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rrois Gothic SC">
    <w:panose1 w:val="020B0506040000020004"/>
    <w:charset w:val="00"/>
    <w:family w:val="auto"/>
    <w:pitch w:val="default"/>
    <w:sig w:usb0="8000006F" w:usb1="10000002" w:usb2="00000000" w:usb3="00000000" w:csb0="00000001" w:csb1="00000000"/>
  </w:font>
  <w:font w:name="Calibri">
    <w:altName w:val="Noto Naskh Arab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SimSun">
    <w:altName w:val="文泉驿微米黑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SimSun">
    <w:altName w:val="文泉驿微米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libri Light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ejaVu Sans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6BB6D4"/>
    <w:multiLevelType w:val="multilevel"/>
    <w:tmpl w:val="E96BB6D4"/>
    <w:lvl w:ilvl="0" w:tentative="0">
      <w:start w:val="1"/>
      <w:numFmt w:val="decimal"/>
      <w:suff w:val="space"/>
      <w:lvlText w:val="%1."/>
      <w:lvlJc w:val="left"/>
      <w:rPr>
        <w:rFonts w:hint="default"/>
        <w:u w:val="dotted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">
    <w:nsid w:val="FFFFFF7C"/>
    <w:multiLevelType w:val="multi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hanging="36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2">
    <w:nsid w:val="FFFFFF7D"/>
    <w:multiLevelType w:val="multi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hanging="36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3">
    <w:nsid w:val="FFFFFF7E"/>
    <w:multiLevelType w:val="multi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hanging="36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4">
    <w:nsid w:val="FFFFFF7F"/>
    <w:multiLevelType w:val="multi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hanging="36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5">
    <w:nsid w:val="FFFFFF80"/>
    <w:multiLevelType w:val="multi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 w:eastAsia="Calibri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6">
    <w:nsid w:val="FFFFFF81"/>
    <w:multiLevelType w:val="multi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 w:eastAsia="Calibri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7">
    <w:nsid w:val="FFFFFF82"/>
    <w:multiLevelType w:val="multi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 w:eastAsia="Calibri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8">
    <w:nsid w:val="FFFFFF83"/>
    <w:multiLevelType w:val="multi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 w:eastAsia="Calibri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9">
    <w:nsid w:val="FFFFFF88"/>
    <w:multiLevelType w:val="multi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0">
    <w:nsid w:val="FFFFFF89"/>
    <w:multiLevelType w:val="multi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 w:eastAsia="Calibri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doNotValidateAgainstSchema/>
  <w:doNotDemarcateInvalidXml/>
  <w:footnotePr>
    <w:footnote w:id="0"/>
    <w:footnote w:id="1"/>
  </w:footnotePr>
  <w:compat>
    <w:spaceForUL/>
    <w:doNotLeaveBackslashAlone/>
    <w:ulTrailSpace/>
    <w:doNotExpandShiftReturn/>
    <w:adjustLineHeightInTable/>
    <w:doNotBreakWrappedTables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FD356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0" w:semiHidden="0" w:name="index 1"/>
    <w:lsdException w:uiPriority="0" w:semiHidden="0" w:name="index 2"/>
    <w:lsdException w:uiPriority="0" w:semiHidden="0" w:name="index 3"/>
    <w:lsdException w:uiPriority="0" w:semiHidden="0" w:name="index 4"/>
    <w:lsdException w:uiPriority="0" w:semiHidden="0" w:name="index 5"/>
    <w:lsdException w:uiPriority="0" w:semiHidden="0" w:name="index 6"/>
    <w:lsdException w:uiPriority="0" w:semiHidden="0" w:name="index 7"/>
    <w:lsdException w:uiPriority="0" w:semiHidden="0" w:name="index 8"/>
    <w:lsdException w:qFormat="1" w:uiPriority="0" w:semiHidden="0" w:name="index 9"/>
    <w:lsdException w:uiPriority="0" w:semiHidden="0" w:name="toc 1"/>
    <w:lsdException w:uiPriority="0" w:semiHidden="0" w:name="toc 2"/>
    <w:lsdException w:uiPriority="0" w:semiHidden="0" w:name="toc 3"/>
    <w:lsdException w:uiPriority="0" w:semiHidden="0" w:name="toc 4"/>
    <w:lsdException w:uiPriority="0" w:semiHidden="0" w:name="toc 5"/>
    <w:lsdException w:uiPriority="0" w:semiHidden="0" w:name="toc 6"/>
    <w:lsdException w:uiPriority="0" w:semiHidden="0" w:name="toc 7"/>
    <w:lsdException w:uiPriority="0" w:semiHidden="0" w:name="toc 8"/>
    <w:lsdException w:uiPriority="0" w:semiHidden="0" w:name="toc 9"/>
    <w:lsdException w:uiPriority="0" w:semiHidden="0" w:name="Normal Indent"/>
    <w:lsdException w:uiPriority="0" w:semiHidden="0" w:name="footnote text"/>
    <w:lsdException w:uiPriority="0" w:semiHidden="0" w:name="annotation text"/>
    <w:lsdException w:uiPriority="0" w:semiHidden="0" w:name="header"/>
    <w:lsdException w:uiPriority="0" w:semiHidden="0" w:name="footer"/>
    <w:lsdException w:qFormat="1" w:uiPriority="0" w:semiHidden="0" w:name="index heading"/>
    <w:lsdException w:qFormat="1" w:uiPriority="0" w:semiHidden="0" w:name="caption"/>
    <w:lsdException w:uiPriority="0" w:semiHidden="0" w:name="table of figures"/>
    <w:lsdException w:uiPriority="0" w:semiHidden="0" w:name="envelope address"/>
    <w:lsdException w:uiPriority="0" w:semiHidden="0" w:name="envelope return"/>
    <w:lsdException w:uiPriority="0" w:semiHidden="0" w:name="footnote reference"/>
    <w:lsdException w:uiPriority="0" w:semiHidden="0" w:name="annotation reference"/>
    <w:lsdException w:uiPriority="0" w:semiHidden="0" w:name="line number"/>
    <w:lsdException w:qFormat="1" w:uiPriority="0" w:semiHidden="0" w:name="page number"/>
    <w:lsdException w:qFormat="1" w:uiPriority="0" w:semiHidden="0" w:name="endnote reference"/>
    <w:lsdException w:uiPriority="0" w:semiHidden="0" w:name="endnote text"/>
    <w:lsdException w:uiPriority="0" w:semiHidden="0" w:name="table of authorities"/>
    <w:lsdException w:qFormat="1" w:uiPriority="0" w:semiHidden="0" w:name="macro"/>
    <w:lsdException w:uiPriority="0" w:semiHidden="0" w:name="toa heading"/>
    <w:lsdException w:uiPriority="0" w:semiHidden="0" w:name="List"/>
    <w:lsdException w:qFormat="1" w:uiPriority="0" w:semiHidden="0" w:name="List Bullet"/>
    <w:lsdException w:uiPriority="0" w:semiHidden="0" w:name="List Number"/>
    <w:lsdException w:uiPriority="0" w:semiHidden="0" w:name="List 2"/>
    <w:lsdException w:qFormat="1" w:uiPriority="0" w:semiHidden="0" w:name="List 3"/>
    <w:lsdException w:uiPriority="0" w:semiHidden="0" w:name="List 4"/>
    <w:lsdException w:uiPriority="0" w:semiHidden="0" w:name="List 5"/>
    <w:lsdException w:uiPriority="0" w:semiHidden="0" w:name="List Bullet 2"/>
    <w:lsdException w:uiPriority="0" w:semiHidden="0" w:name="List Bullet 3"/>
    <w:lsdException w:uiPriority="0" w:semiHidden="0" w:name="List Bullet 4"/>
    <w:lsdException w:uiPriority="0" w:semiHidden="0" w:name="List Bullet 5"/>
    <w:lsdException w:uiPriority="0" w:semiHidden="0" w:name="List Number 2"/>
    <w:lsdException w:uiPriority="0" w:semiHidden="0" w:name="List Number 3"/>
    <w:lsdException w:uiPriority="0" w:semiHidden="0" w:name="List Number 4"/>
    <w:lsdException w:uiPriority="0" w:semiHidden="0" w:name="List Number 5"/>
    <w:lsdException w:qFormat="1" w:uiPriority="0" w:semiHidden="0" w:name="Title"/>
    <w:lsdException w:uiPriority="0" w:semiHidden="0" w:name="Closing"/>
    <w:lsdException w:uiPriority="0" w:semiHidden="0" w:name="Signature"/>
    <w:lsdException w:uiPriority="0" w:semiHidden="0" w:name="Default Paragraph Font"/>
    <w:lsdException w:uiPriority="0" w:semiHidden="0" w:name="Body Text"/>
    <w:lsdException w:uiPriority="0" w:semiHidden="0" w:name="Body Text Indent"/>
    <w:lsdException w:uiPriority="0" w:semiHidden="0" w:name="List Continue"/>
    <w:lsdException w:uiPriority="0" w:semiHidden="0" w:name="List Continue 2"/>
    <w:lsdException w:uiPriority="0" w:semiHidden="0" w:name="List Continue 3"/>
    <w:lsdException w:uiPriority="0" w:semiHidden="0" w:name="List Continue 4"/>
    <w:lsdException w:uiPriority="0" w:semiHidden="0" w:name="List Continue 5"/>
    <w:lsdException w:uiPriority="0" w:semiHidden="0" w:name="Message Header"/>
    <w:lsdException w:qFormat="1" w:uiPriority="0" w:semiHidden="0" w:name="Subtitle"/>
    <w:lsdException w:uiPriority="0" w:semiHidden="0" w:name="Salutation"/>
    <w:lsdException w:uiPriority="0" w:semiHidden="0" w:name="Date"/>
    <w:lsdException w:uiPriority="0" w:semiHidden="0" w:name="Body Text First Indent"/>
    <w:lsdException w:uiPriority="0" w:semiHidden="0" w:name="Body Text First Indent 2"/>
    <w:lsdException w:uiPriority="0" w:semiHidden="0" w:name="Note Heading"/>
    <w:lsdException w:uiPriority="0" w:semiHidden="0" w:name="Body Text 2"/>
    <w:lsdException w:uiPriority="0" w:semiHidden="0" w:name="Body Text 3"/>
    <w:lsdException w:uiPriority="0" w:semiHidden="0" w:name="Body Text Indent 2"/>
    <w:lsdException w:uiPriority="0" w:semiHidden="0" w:name="Body Text Indent 3"/>
    <w:lsdException w:uiPriority="0" w:semiHidden="0" w:name="Block Text"/>
    <w:lsdException w:uiPriority="0" w:semiHidden="0" w:name="Hyperlink"/>
    <w:lsdException w:qFormat="1" w:uiPriority="0" w:semiHidden="0" w:name="FollowedHyperlink"/>
    <w:lsdException w:qFormat="1" w:uiPriority="0" w:semiHidden="0" w:name="Strong"/>
    <w:lsdException w:qFormat="1" w:uiPriority="0" w:semiHidden="0" w:name="Emphasis"/>
    <w:lsdException w:uiPriority="0" w:semiHidden="0" w:name="Document Map"/>
    <w:lsdException w:uiPriority="0" w:semiHidden="0" w:name="Plain Text"/>
    <w:lsdException w:uiPriority="0" w:semiHidden="0" w:name="E-mail Signature"/>
    <w:lsdException w:uiPriority="0" w:semiHidden="0" w:name="Normal (Web)"/>
    <w:lsdException w:uiPriority="0" w:semiHidden="0" w:name="HTML Acronym"/>
    <w:lsdException w:qFormat="1" w:uiPriority="0" w:semiHidden="0" w:name="HTML Address"/>
    <w:lsdException w:uiPriority="0" w:semiHidden="0" w:name="HTML Cite"/>
    <w:lsdException w:uiPriority="0" w:semiHidden="0" w:name="HTML Code"/>
    <w:lsdException w:uiPriority="0" w:semiHidden="0" w:name="HTML Definition"/>
    <w:lsdException w:qFormat="1" w:uiPriority="0" w:semiHidden="0" w:name="HTML Keyboard"/>
    <w:lsdException w:uiPriority="0" w:semiHidden="0" w:name="HTML Preformatted"/>
    <w:lsdException w:uiPriority="0" w:semiHidden="0" w:name="HTML Sample"/>
    <w:lsdException w:qFormat="1" w:uiPriority="0" w:semiHidden="0" w:name="HTML Typewriter"/>
    <w:lsdException w:uiPriority="0" w:semiHidden="0" w:name="HTML Variable"/>
    <w:lsdException w:qFormat="1" w:unhideWhenUsed="0" w:uiPriority="0" w:semiHidden="0" w:name="Normal Table"/>
    <w:lsdException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</w:pPr>
    <w:rPr>
      <w:rFonts w:hint="default" w:ascii="Calibri" w:hAnsi="Calibri" w:eastAsia="SimSun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default"/>
      <w:b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hint="default"/>
      <w:b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hint="default"/>
      <w:b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hint="default"/>
      <w:b/>
      <w:sz w:val="28"/>
      <w:szCs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after="290" w:afterLines="0" w:line="376" w:lineRule="auto"/>
      <w:outlineLvl w:val="4"/>
    </w:pPr>
    <w:rPr>
      <w:rFonts w:hint="default"/>
      <w:b/>
      <w:sz w:val="28"/>
      <w:szCs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after="64" w:afterLines="0" w:line="320" w:lineRule="auto"/>
      <w:outlineLvl w:val="5"/>
    </w:pPr>
    <w:rPr>
      <w:rFonts w:hint="default"/>
      <w:b/>
      <w:sz w:val="24"/>
      <w:szCs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after="64" w:afterLines="0" w:line="320" w:lineRule="auto"/>
      <w:outlineLvl w:val="6"/>
    </w:pPr>
    <w:rPr>
      <w:rFonts w:hint="default"/>
      <w:b/>
      <w:sz w:val="24"/>
      <w:szCs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240" w:beforeLines="0" w:after="64" w:afterLines="0" w:line="320" w:lineRule="auto"/>
      <w:outlineLvl w:val="7"/>
    </w:pPr>
    <w:rPr>
      <w:rFonts w:hint="default"/>
      <w:sz w:val="24"/>
      <w:szCs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240" w:beforeLines="0" w:after="64" w:afterLines="0" w:line="320" w:lineRule="auto"/>
      <w:outlineLvl w:val="8"/>
    </w:pPr>
    <w:rPr>
      <w:rFonts w:hint="default"/>
      <w:sz w:val="24"/>
      <w:szCs w:val="21"/>
    </w:rPr>
  </w:style>
  <w:style w:type="character" w:default="1" w:styleId="11">
    <w:name w:val="Default Paragraph Font"/>
    <w:unhideWhenUsed/>
    <w:uiPriority w:val="0"/>
    <w:rPr>
      <w:rFonts w:hint="default"/>
      <w:sz w:val="24"/>
      <w:szCs w:val="24"/>
    </w:rPr>
  </w:style>
  <w:style w:type="table" w:default="1" w:styleId="1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unhideWhenUsed/>
    <w:uiPriority w:val="0"/>
    <w:pPr>
      <w:spacing w:beforeLines="0" w:afterLines="0"/>
    </w:pPr>
    <w:rPr>
      <w:rFonts w:hint="default"/>
      <w:sz w:val="16"/>
      <w:szCs w:val="16"/>
    </w:rPr>
  </w:style>
  <w:style w:type="paragraph" w:styleId="14">
    <w:name w:val="Block Text"/>
    <w:basedOn w:val="1"/>
    <w:unhideWhenUsed/>
    <w:uiPriority w:val="0"/>
    <w:pPr>
      <w:spacing w:beforeLines="0" w:after="120" w:afterLines="0"/>
      <w:ind w:left="1440" w:leftChars="700" w:right="1440" w:rightChars="700"/>
    </w:pPr>
    <w:rPr>
      <w:rFonts w:hint="default"/>
      <w:sz w:val="24"/>
      <w:szCs w:val="24"/>
    </w:rPr>
  </w:style>
  <w:style w:type="paragraph" w:styleId="15">
    <w:name w:val="Body Text"/>
    <w:basedOn w:val="1"/>
    <w:unhideWhenUsed/>
    <w:uiPriority w:val="0"/>
    <w:pPr>
      <w:spacing w:beforeLines="0" w:after="120" w:afterLines="0"/>
    </w:pPr>
    <w:rPr>
      <w:rFonts w:hint="default"/>
      <w:sz w:val="24"/>
      <w:szCs w:val="24"/>
    </w:rPr>
  </w:style>
  <w:style w:type="paragraph" w:styleId="16">
    <w:name w:val="Body Text 2"/>
    <w:basedOn w:val="1"/>
    <w:unhideWhenUsed/>
    <w:uiPriority w:val="0"/>
    <w:pPr>
      <w:spacing w:beforeLines="0" w:after="120" w:afterLines="0" w:line="480" w:lineRule="auto"/>
    </w:pPr>
    <w:rPr>
      <w:rFonts w:hint="default"/>
      <w:sz w:val="24"/>
      <w:szCs w:val="24"/>
    </w:rPr>
  </w:style>
  <w:style w:type="paragraph" w:styleId="17">
    <w:name w:val="Body Text 3"/>
    <w:basedOn w:val="1"/>
    <w:unhideWhenUsed/>
    <w:uiPriority w:val="0"/>
    <w:pPr>
      <w:spacing w:beforeLines="0" w:after="120" w:afterLines="0"/>
    </w:pPr>
    <w:rPr>
      <w:rFonts w:hint="default"/>
      <w:sz w:val="16"/>
      <w:szCs w:val="16"/>
    </w:rPr>
  </w:style>
  <w:style w:type="paragraph" w:styleId="18">
    <w:name w:val="Body Text First Indent"/>
    <w:basedOn w:val="15"/>
    <w:unhideWhenUsed/>
    <w:uiPriority w:val="0"/>
    <w:pPr>
      <w:spacing w:beforeLines="0" w:afterLines="0"/>
      <w:ind w:firstLine="420" w:firstLineChars="100"/>
    </w:pPr>
    <w:rPr>
      <w:rFonts w:hint="default"/>
      <w:sz w:val="24"/>
      <w:szCs w:val="24"/>
    </w:rPr>
  </w:style>
  <w:style w:type="paragraph" w:styleId="19">
    <w:name w:val="Body Text Indent"/>
    <w:basedOn w:val="1"/>
    <w:unhideWhenUsed/>
    <w:uiPriority w:val="0"/>
    <w:pPr>
      <w:spacing w:beforeLines="0" w:after="120" w:afterLines="0"/>
      <w:ind w:left="420" w:leftChars="200"/>
    </w:pPr>
    <w:rPr>
      <w:rFonts w:hint="default"/>
      <w:sz w:val="24"/>
      <w:szCs w:val="24"/>
    </w:rPr>
  </w:style>
  <w:style w:type="paragraph" w:styleId="20">
    <w:name w:val="Body Text First Indent 2"/>
    <w:basedOn w:val="19"/>
    <w:unhideWhenUsed/>
    <w:uiPriority w:val="0"/>
    <w:pPr>
      <w:spacing w:beforeLines="0" w:afterLines="0"/>
      <w:ind w:firstLine="420" w:firstLineChars="200"/>
    </w:pPr>
    <w:rPr>
      <w:rFonts w:hint="default"/>
      <w:sz w:val="24"/>
      <w:szCs w:val="24"/>
    </w:rPr>
  </w:style>
  <w:style w:type="paragraph" w:styleId="21">
    <w:name w:val="Body Text Indent 2"/>
    <w:basedOn w:val="1"/>
    <w:unhideWhenUsed/>
    <w:uiPriority w:val="0"/>
    <w:pPr>
      <w:spacing w:beforeLines="0" w:after="120" w:afterLines="0" w:line="480" w:lineRule="auto"/>
      <w:ind w:left="420" w:leftChars="200"/>
    </w:pPr>
    <w:rPr>
      <w:rFonts w:hint="default"/>
      <w:sz w:val="24"/>
      <w:szCs w:val="24"/>
    </w:rPr>
  </w:style>
  <w:style w:type="paragraph" w:styleId="22">
    <w:name w:val="Body Text Indent 3"/>
    <w:basedOn w:val="1"/>
    <w:unhideWhenUsed/>
    <w:uiPriority w:val="0"/>
    <w:pPr>
      <w:spacing w:beforeLines="0" w:after="120" w:afterLines="0"/>
      <w:ind w:left="420" w:leftChars="200"/>
    </w:pPr>
    <w:rPr>
      <w:rFonts w:hint="default"/>
      <w:sz w:val="16"/>
      <w:szCs w:val="16"/>
    </w:rPr>
  </w:style>
  <w:style w:type="paragraph" w:styleId="23">
    <w:name w:val="caption"/>
    <w:basedOn w:val="1"/>
    <w:next w:val="1"/>
    <w:unhideWhenUsed/>
    <w:qFormat/>
    <w:uiPriority w:val="0"/>
    <w:pPr>
      <w:spacing w:beforeLines="0" w:afterLines="0"/>
    </w:pPr>
    <w:rPr>
      <w:rFonts w:hint="default" w:ascii="Arial" w:hAnsi="Arial" w:eastAsia="黑体" w:cs="Arial"/>
      <w:sz w:val="20"/>
      <w:szCs w:val="24"/>
    </w:rPr>
  </w:style>
  <w:style w:type="paragraph" w:styleId="24">
    <w:name w:val="Closing"/>
    <w:basedOn w:val="1"/>
    <w:unhideWhenUsed/>
    <w:uiPriority w:val="0"/>
    <w:pPr>
      <w:spacing w:beforeLines="0" w:afterLines="0"/>
      <w:ind w:left="100" w:leftChars="2100"/>
    </w:pPr>
    <w:rPr>
      <w:rFonts w:hint="default"/>
      <w:sz w:val="24"/>
      <w:szCs w:val="24"/>
    </w:rPr>
  </w:style>
  <w:style w:type="character" w:styleId="25">
    <w:name w:val="annotation reference"/>
    <w:basedOn w:val="11"/>
    <w:unhideWhenUsed/>
    <w:uiPriority w:val="0"/>
    <w:rPr>
      <w:rFonts w:hint="default"/>
      <w:sz w:val="21"/>
      <w:szCs w:val="24"/>
    </w:rPr>
  </w:style>
  <w:style w:type="paragraph" w:styleId="26">
    <w:name w:val="annotation text"/>
    <w:basedOn w:val="1"/>
    <w:unhideWhenUsed/>
    <w:uiPriority w:val="0"/>
    <w:pPr>
      <w:spacing w:beforeLines="0" w:afterLines="0"/>
    </w:pPr>
    <w:rPr>
      <w:rFonts w:hint="default"/>
      <w:sz w:val="24"/>
      <w:szCs w:val="24"/>
    </w:rPr>
  </w:style>
  <w:style w:type="paragraph" w:styleId="27">
    <w:name w:val="annotation subject"/>
    <w:basedOn w:val="26"/>
    <w:next w:val="26"/>
    <w:unhideWhenUsed/>
    <w:uiPriority w:val="0"/>
    <w:pPr>
      <w:spacing w:beforeLines="0" w:afterLines="0"/>
    </w:pPr>
    <w:rPr>
      <w:rFonts w:hint="default"/>
      <w:b/>
      <w:sz w:val="24"/>
      <w:szCs w:val="24"/>
    </w:rPr>
  </w:style>
  <w:style w:type="paragraph" w:styleId="28">
    <w:name w:val="Date"/>
    <w:basedOn w:val="1"/>
    <w:next w:val="1"/>
    <w:unhideWhenUsed/>
    <w:uiPriority w:val="0"/>
    <w:pPr>
      <w:spacing w:beforeLines="0" w:afterLines="0"/>
      <w:ind w:left="100" w:leftChars="2500"/>
    </w:pPr>
    <w:rPr>
      <w:rFonts w:hint="default"/>
      <w:sz w:val="24"/>
      <w:szCs w:val="24"/>
    </w:rPr>
  </w:style>
  <w:style w:type="paragraph" w:styleId="29">
    <w:name w:val="Document Map"/>
    <w:basedOn w:val="1"/>
    <w:unhideWhenUsed/>
    <w:uiPriority w:val="0"/>
    <w:pPr>
      <w:shd w:val="clear" w:color="auto" w:fill="000080"/>
      <w:spacing w:beforeLines="0" w:afterLines="0"/>
    </w:pPr>
    <w:rPr>
      <w:rFonts w:hint="default"/>
      <w:sz w:val="24"/>
      <w:szCs w:val="24"/>
    </w:rPr>
  </w:style>
  <w:style w:type="paragraph" w:styleId="30">
    <w:name w:val="E-mail Signature"/>
    <w:basedOn w:val="1"/>
    <w:unhideWhenUsed/>
    <w:uiPriority w:val="0"/>
    <w:pPr>
      <w:spacing w:beforeLines="0" w:afterLines="0"/>
    </w:pPr>
    <w:rPr>
      <w:rFonts w:hint="default"/>
      <w:sz w:val="24"/>
      <w:szCs w:val="24"/>
    </w:rPr>
  </w:style>
  <w:style w:type="character" w:styleId="31">
    <w:name w:val="Emphasis"/>
    <w:basedOn w:val="11"/>
    <w:unhideWhenUsed/>
    <w:qFormat/>
    <w:uiPriority w:val="0"/>
    <w:rPr>
      <w:rFonts w:hint="default"/>
      <w:i/>
      <w:sz w:val="24"/>
      <w:szCs w:val="24"/>
    </w:rPr>
  </w:style>
  <w:style w:type="character" w:styleId="32">
    <w:name w:val="endnote reference"/>
    <w:basedOn w:val="11"/>
    <w:unhideWhenUsed/>
    <w:qFormat/>
    <w:uiPriority w:val="0"/>
    <w:rPr>
      <w:rFonts w:hint="default"/>
      <w:sz w:val="24"/>
      <w:szCs w:val="24"/>
      <w:vertAlign w:val="superscript"/>
    </w:rPr>
  </w:style>
  <w:style w:type="paragraph" w:styleId="33">
    <w:name w:val="endnote text"/>
    <w:basedOn w:val="1"/>
    <w:unhideWhenUsed/>
    <w:uiPriority w:val="0"/>
    <w:pPr>
      <w:snapToGrid w:val="0"/>
      <w:spacing w:beforeLines="0" w:afterLines="0"/>
    </w:pPr>
    <w:rPr>
      <w:rFonts w:hint="default"/>
      <w:sz w:val="24"/>
      <w:szCs w:val="24"/>
    </w:rPr>
  </w:style>
  <w:style w:type="paragraph" w:styleId="34">
    <w:name w:val="envelope address"/>
    <w:basedOn w:val="1"/>
    <w:unhideWhenUsed/>
    <w:uiPriority w:val="0"/>
    <w:pPr>
      <w:framePr w:w="7920" w:h="1980" w:hRule="exact" w:hSpace="180" w:wrap="auto" w:vAnchor="margin" w:hAnchor="page" w:xAlign="center" w:yAlign="bottom"/>
      <w:snapToGrid w:val="0"/>
      <w:spacing w:beforeLines="0" w:afterLines="0"/>
      <w:ind w:left="100" w:leftChars="1400"/>
    </w:pPr>
    <w:rPr>
      <w:rFonts w:hint="default" w:ascii="Arial" w:hAnsi="Arial" w:cs="Arial"/>
      <w:sz w:val="24"/>
      <w:szCs w:val="24"/>
    </w:rPr>
  </w:style>
  <w:style w:type="paragraph" w:styleId="35">
    <w:name w:val="envelope return"/>
    <w:basedOn w:val="1"/>
    <w:unhideWhenUsed/>
    <w:uiPriority w:val="0"/>
    <w:pPr>
      <w:snapToGrid w:val="0"/>
      <w:spacing w:beforeLines="0" w:afterLines="0"/>
    </w:pPr>
    <w:rPr>
      <w:rFonts w:hint="default" w:ascii="Arial" w:hAnsi="Arial" w:cs="Arial"/>
      <w:sz w:val="24"/>
      <w:szCs w:val="24"/>
    </w:rPr>
  </w:style>
  <w:style w:type="character" w:styleId="36">
    <w:name w:val="FollowedHyperlink"/>
    <w:basedOn w:val="11"/>
    <w:unhideWhenUsed/>
    <w:qFormat/>
    <w:uiPriority w:val="0"/>
    <w:rPr>
      <w:rFonts w:hint="default"/>
      <w:color w:val="800080"/>
      <w:sz w:val="24"/>
      <w:szCs w:val="24"/>
      <w:u w:val="single"/>
    </w:rPr>
  </w:style>
  <w:style w:type="paragraph" w:styleId="37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spacing w:beforeLines="0" w:afterLines="0"/>
    </w:pPr>
    <w:rPr>
      <w:rFonts w:hint="default"/>
      <w:sz w:val="18"/>
      <w:szCs w:val="18"/>
    </w:rPr>
  </w:style>
  <w:style w:type="character" w:styleId="38">
    <w:name w:val="footnote reference"/>
    <w:basedOn w:val="11"/>
    <w:unhideWhenUsed/>
    <w:uiPriority w:val="0"/>
    <w:rPr>
      <w:rFonts w:hint="default"/>
      <w:sz w:val="24"/>
      <w:szCs w:val="24"/>
      <w:vertAlign w:val="superscript"/>
    </w:rPr>
  </w:style>
  <w:style w:type="paragraph" w:styleId="39">
    <w:name w:val="footnote text"/>
    <w:basedOn w:val="1"/>
    <w:unhideWhenUsed/>
    <w:uiPriority w:val="0"/>
    <w:pPr>
      <w:snapToGrid w:val="0"/>
      <w:spacing w:beforeLines="0" w:afterLines="0"/>
    </w:pPr>
    <w:rPr>
      <w:rFonts w:hint="default"/>
      <w:sz w:val="18"/>
      <w:szCs w:val="18"/>
    </w:rPr>
  </w:style>
  <w:style w:type="paragraph" w:styleId="40">
    <w:name w:val="header"/>
    <w:basedOn w:val="1"/>
    <w:unhideWhenUsed/>
    <w:uiPriority w:val="0"/>
    <w:pPr>
      <w:tabs>
        <w:tab w:val="center" w:pos="4153"/>
        <w:tab w:val="right" w:pos="8306"/>
      </w:tabs>
      <w:snapToGrid w:val="0"/>
      <w:spacing w:beforeLines="0" w:afterLines="0"/>
    </w:pPr>
    <w:rPr>
      <w:rFonts w:hint="default"/>
      <w:sz w:val="18"/>
      <w:szCs w:val="18"/>
    </w:rPr>
  </w:style>
  <w:style w:type="character" w:styleId="41">
    <w:name w:val="HTML Acronym"/>
    <w:basedOn w:val="11"/>
    <w:unhideWhenUsed/>
    <w:uiPriority w:val="0"/>
    <w:rPr>
      <w:rFonts w:hint="default"/>
      <w:sz w:val="24"/>
      <w:szCs w:val="24"/>
    </w:rPr>
  </w:style>
  <w:style w:type="paragraph" w:styleId="42">
    <w:name w:val="HTML Address"/>
    <w:basedOn w:val="1"/>
    <w:unhideWhenUsed/>
    <w:qFormat/>
    <w:uiPriority w:val="0"/>
    <w:pPr>
      <w:spacing w:beforeLines="0" w:afterLines="0"/>
    </w:pPr>
    <w:rPr>
      <w:rFonts w:hint="default"/>
      <w:i/>
      <w:sz w:val="24"/>
      <w:szCs w:val="24"/>
    </w:rPr>
  </w:style>
  <w:style w:type="character" w:styleId="43">
    <w:name w:val="HTML Cite"/>
    <w:basedOn w:val="11"/>
    <w:unhideWhenUsed/>
    <w:uiPriority w:val="0"/>
    <w:rPr>
      <w:rFonts w:hint="default"/>
      <w:i/>
      <w:sz w:val="24"/>
      <w:szCs w:val="24"/>
    </w:rPr>
  </w:style>
  <w:style w:type="character" w:styleId="44">
    <w:name w:val="HTML Code"/>
    <w:basedOn w:val="11"/>
    <w:unhideWhenUsed/>
    <w:uiPriority w:val="0"/>
    <w:rPr>
      <w:rFonts w:hint="default" w:ascii="Courier New" w:hAnsi="Courier New" w:eastAsia="Calibri" w:cs="Courier New"/>
      <w:sz w:val="20"/>
      <w:szCs w:val="20"/>
    </w:rPr>
  </w:style>
  <w:style w:type="character" w:styleId="45">
    <w:name w:val="HTML Definition"/>
    <w:basedOn w:val="11"/>
    <w:unhideWhenUsed/>
    <w:uiPriority w:val="0"/>
    <w:rPr>
      <w:rFonts w:hint="default"/>
      <w:i/>
      <w:sz w:val="24"/>
      <w:szCs w:val="24"/>
    </w:rPr>
  </w:style>
  <w:style w:type="character" w:styleId="46">
    <w:name w:val="HTML Keyboard"/>
    <w:basedOn w:val="11"/>
    <w:unhideWhenUsed/>
    <w:qFormat/>
    <w:uiPriority w:val="0"/>
    <w:rPr>
      <w:rFonts w:hint="default" w:ascii="Courier New" w:hAnsi="Courier New" w:eastAsia="Calibri" w:cs="Courier New"/>
      <w:sz w:val="20"/>
      <w:szCs w:val="20"/>
    </w:rPr>
  </w:style>
  <w:style w:type="paragraph" w:styleId="47">
    <w:name w:val="HTML Preformatted"/>
    <w:basedOn w:val="1"/>
    <w:unhideWhenUsed/>
    <w:uiPriority w:val="0"/>
    <w:pPr>
      <w:spacing w:beforeLines="0" w:afterLines="0"/>
    </w:pPr>
    <w:rPr>
      <w:rFonts w:hint="default" w:ascii="Courier New" w:hAnsi="Courier New" w:cs="Courier New"/>
      <w:sz w:val="20"/>
      <w:szCs w:val="24"/>
    </w:rPr>
  </w:style>
  <w:style w:type="character" w:styleId="48">
    <w:name w:val="HTML Sample"/>
    <w:basedOn w:val="11"/>
    <w:unhideWhenUsed/>
    <w:uiPriority w:val="0"/>
    <w:rPr>
      <w:rFonts w:hint="default" w:ascii="Courier New" w:hAnsi="Courier New" w:eastAsia="Calibri" w:cs="Courier New"/>
      <w:sz w:val="24"/>
      <w:szCs w:val="24"/>
    </w:rPr>
  </w:style>
  <w:style w:type="character" w:styleId="49">
    <w:name w:val="HTML Typewriter"/>
    <w:basedOn w:val="11"/>
    <w:unhideWhenUsed/>
    <w:qFormat/>
    <w:uiPriority w:val="0"/>
    <w:rPr>
      <w:rFonts w:hint="default" w:ascii="Courier New" w:hAnsi="Courier New" w:eastAsia="Calibri" w:cs="Courier New"/>
      <w:sz w:val="20"/>
      <w:szCs w:val="20"/>
    </w:rPr>
  </w:style>
  <w:style w:type="character" w:styleId="50">
    <w:name w:val="HTML Variable"/>
    <w:basedOn w:val="11"/>
    <w:unhideWhenUsed/>
    <w:uiPriority w:val="0"/>
    <w:rPr>
      <w:rFonts w:hint="default"/>
      <w:i/>
      <w:sz w:val="24"/>
      <w:szCs w:val="24"/>
    </w:rPr>
  </w:style>
  <w:style w:type="character" w:styleId="51">
    <w:name w:val="Hyperlink"/>
    <w:basedOn w:val="11"/>
    <w:unhideWhenUsed/>
    <w:uiPriority w:val="0"/>
    <w:rPr>
      <w:rFonts w:hint="default"/>
      <w:color w:val="0000FF"/>
      <w:sz w:val="24"/>
      <w:szCs w:val="24"/>
      <w:u w:val="single"/>
    </w:rPr>
  </w:style>
  <w:style w:type="paragraph" w:styleId="52">
    <w:name w:val="index 1"/>
    <w:basedOn w:val="1"/>
    <w:next w:val="1"/>
    <w:unhideWhenUsed/>
    <w:uiPriority w:val="0"/>
    <w:pPr>
      <w:spacing w:beforeLines="0" w:afterLines="0"/>
    </w:pPr>
    <w:rPr>
      <w:rFonts w:hint="default"/>
      <w:sz w:val="24"/>
      <w:szCs w:val="24"/>
    </w:rPr>
  </w:style>
  <w:style w:type="paragraph" w:styleId="53">
    <w:name w:val="index 2"/>
    <w:basedOn w:val="1"/>
    <w:next w:val="1"/>
    <w:unhideWhenUsed/>
    <w:uiPriority w:val="0"/>
    <w:pPr>
      <w:spacing w:beforeLines="0" w:afterLines="0"/>
      <w:ind w:left="200" w:leftChars="200"/>
    </w:pPr>
    <w:rPr>
      <w:rFonts w:hint="default"/>
      <w:sz w:val="24"/>
      <w:szCs w:val="24"/>
    </w:rPr>
  </w:style>
  <w:style w:type="paragraph" w:styleId="54">
    <w:name w:val="index 3"/>
    <w:basedOn w:val="1"/>
    <w:next w:val="1"/>
    <w:unhideWhenUsed/>
    <w:uiPriority w:val="0"/>
    <w:pPr>
      <w:spacing w:beforeLines="0" w:afterLines="0"/>
      <w:ind w:left="400" w:leftChars="400"/>
    </w:pPr>
    <w:rPr>
      <w:rFonts w:hint="default"/>
      <w:sz w:val="24"/>
      <w:szCs w:val="24"/>
    </w:rPr>
  </w:style>
  <w:style w:type="paragraph" w:styleId="55">
    <w:name w:val="index 4"/>
    <w:basedOn w:val="1"/>
    <w:next w:val="1"/>
    <w:unhideWhenUsed/>
    <w:uiPriority w:val="0"/>
    <w:pPr>
      <w:spacing w:beforeLines="0" w:afterLines="0"/>
      <w:ind w:left="600" w:leftChars="600"/>
    </w:pPr>
    <w:rPr>
      <w:rFonts w:hint="default"/>
      <w:sz w:val="24"/>
      <w:szCs w:val="24"/>
    </w:rPr>
  </w:style>
  <w:style w:type="paragraph" w:styleId="56">
    <w:name w:val="index 5"/>
    <w:basedOn w:val="1"/>
    <w:next w:val="1"/>
    <w:unhideWhenUsed/>
    <w:uiPriority w:val="0"/>
    <w:pPr>
      <w:spacing w:beforeLines="0" w:afterLines="0"/>
      <w:ind w:left="800" w:leftChars="800"/>
    </w:pPr>
    <w:rPr>
      <w:rFonts w:hint="default"/>
      <w:sz w:val="24"/>
      <w:szCs w:val="24"/>
    </w:rPr>
  </w:style>
  <w:style w:type="paragraph" w:styleId="57">
    <w:name w:val="index 6"/>
    <w:basedOn w:val="1"/>
    <w:next w:val="1"/>
    <w:unhideWhenUsed/>
    <w:uiPriority w:val="0"/>
    <w:pPr>
      <w:spacing w:beforeLines="0" w:afterLines="0"/>
      <w:ind w:left="1000" w:leftChars="1000"/>
    </w:pPr>
    <w:rPr>
      <w:rFonts w:hint="default"/>
      <w:sz w:val="24"/>
      <w:szCs w:val="24"/>
    </w:rPr>
  </w:style>
  <w:style w:type="paragraph" w:styleId="58">
    <w:name w:val="index 7"/>
    <w:basedOn w:val="1"/>
    <w:next w:val="1"/>
    <w:unhideWhenUsed/>
    <w:uiPriority w:val="0"/>
    <w:pPr>
      <w:spacing w:beforeLines="0" w:afterLines="0"/>
      <w:ind w:left="1200" w:leftChars="1200"/>
    </w:pPr>
    <w:rPr>
      <w:rFonts w:hint="default"/>
      <w:sz w:val="24"/>
      <w:szCs w:val="24"/>
    </w:rPr>
  </w:style>
  <w:style w:type="paragraph" w:styleId="59">
    <w:name w:val="index 8"/>
    <w:basedOn w:val="1"/>
    <w:next w:val="1"/>
    <w:unhideWhenUsed/>
    <w:uiPriority w:val="0"/>
    <w:pPr>
      <w:spacing w:beforeLines="0" w:afterLines="0"/>
      <w:ind w:left="1400" w:leftChars="1400"/>
    </w:pPr>
    <w:rPr>
      <w:rFonts w:hint="default"/>
      <w:sz w:val="24"/>
      <w:szCs w:val="24"/>
    </w:rPr>
  </w:style>
  <w:style w:type="paragraph" w:styleId="60">
    <w:name w:val="index 9"/>
    <w:basedOn w:val="1"/>
    <w:next w:val="1"/>
    <w:unhideWhenUsed/>
    <w:qFormat/>
    <w:uiPriority w:val="0"/>
    <w:pPr>
      <w:spacing w:beforeLines="0" w:afterLines="0"/>
      <w:ind w:left="1600" w:leftChars="1600"/>
    </w:pPr>
    <w:rPr>
      <w:rFonts w:hint="default"/>
      <w:sz w:val="24"/>
      <w:szCs w:val="24"/>
    </w:rPr>
  </w:style>
  <w:style w:type="paragraph" w:styleId="61">
    <w:name w:val="index heading"/>
    <w:basedOn w:val="1"/>
    <w:next w:val="52"/>
    <w:unhideWhenUsed/>
    <w:qFormat/>
    <w:uiPriority w:val="0"/>
    <w:pPr>
      <w:spacing w:beforeLines="0" w:afterLines="0"/>
    </w:pPr>
    <w:rPr>
      <w:rFonts w:hint="default" w:ascii="Arial" w:hAnsi="Arial" w:cs="Arial"/>
      <w:b/>
      <w:sz w:val="24"/>
      <w:szCs w:val="24"/>
    </w:rPr>
  </w:style>
  <w:style w:type="character" w:styleId="62">
    <w:name w:val="line number"/>
    <w:basedOn w:val="11"/>
    <w:unhideWhenUsed/>
    <w:uiPriority w:val="0"/>
    <w:rPr>
      <w:rFonts w:hint="default"/>
      <w:sz w:val="24"/>
      <w:szCs w:val="24"/>
    </w:rPr>
  </w:style>
  <w:style w:type="paragraph" w:styleId="63">
    <w:name w:val="List"/>
    <w:basedOn w:val="1"/>
    <w:unhideWhenUsed/>
    <w:uiPriority w:val="0"/>
    <w:pPr>
      <w:spacing w:beforeLines="0" w:afterLines="0"/>
      <w:ind w:left="200" w:hanging="200" w:hangingChars="200"/>
    </w:pPr>
    <w:rPr>
      <w:rFonts w:hint="default"/>
      <w:sz w:val="24"/>
      <w:szCs w:val="24"/>
    </w:rPr>
  </w:style>
  <w:style w:type="paragraph" w:styleId="64">
    <w:name w:val="List 2"/>
    <w:basedOn w:val="1"/>
    <w:unhideWhenUsed/>
    <w:uiPriority w:val="0"/>
    <w:pPr>
      <w:spacing w:beforeLines="0" w:afterLines="0"/>
      <w:ind w:left="100" w:leftChars="200" w:hanging="200" w:hangingChars="200"/>
    </w:pPr>
    <w:rPr>
      <w:rFonts w:hint="default"/>
      <w:sz w:val="24"/>
      <w:szCs w:val="24"/>
    </w:rPr>
  </w:style>
  <w:style w:type="paragraph" w:styleId="65">
    <w:name w:val="List 3"/>
    <w:basedOn w:val="1"/>
    <w:unhideWhenUsed/>
    <w:qFormat/>
    <w:uiPriority w:val="0"/>
    <w:pPr>
      <w:spacing w:beforeLines="0" w:afterLines="0"/>
      <w:ind w:left="100" w:leftChars="400" w:hanging="200" w:hangingChars="200"/>
    </w:pPr>
    <w:rPr>
      <w:rFonts w:hint="default"/>
      <w:sz w:val="24"/>
      <w:szCs w:val="24"/>
    </w:rPr>
  </w:style>
  <w:style w:type="paragraph" w:styleId="66">
    <w:name w:val="List 4"/>
    <w:basedOn w:val="1"/>
    <w:unhideWhenUsed/>
    <w:uiPriority w:val="0"/>
    <w:pPr>
      <w:spacing w:beforeLines="0" w:afterLines="0"/>
      <w:ind w:left="100" w:leftChars="600" w:hanging="200" w:hangingChars="200"/>
    </w:pPr>
    <w:rPr>
      <w:rFonts w:hint="default"/>
      <w:sz w:val="24"/>
      <w:szCs w:val="24"/>
    </w:rPr>
  </w:style>
  <w:style w:type="paragraph" w:styleId="67">
    <w:name w:val="List 5"/>
    <w:basedOn w:val="1"/>
    <w:unhideWhenUsed/>
    <w:uiPriority w:val="0"/>
    <w:pPr>
      <w:spacing w:beforeLines="0" w:afterLines="0"/>
      <w:ind w:left="100" w:leftChars="800" w:hanging="200" w:hangingChars="200"/>
    </w:pPr>
    <w:rPr>
      <w:rFonts w:hint="default"/>
      <w:sz w:val="24"/>
      <w:szCs w:val="24"/>
    </w:rPr>
  </w:style>
  <w:style w:type="paragraph" w:styleId="68">
    <w:name w:val="List Bullet"/>
    <w:basedOn w:val="1"/>
    <w:unhideWhenUsed/>
    <w:qFormat/>
    <w:uiPriority w:val="0"/>
    <w:pPr>
      <w:numPr>
        <w:ilvl w:val="0"/>
        <w:numId w:val="1"/>
      </w:numPr>
      <w:spacing w:beforeLines="0" w:afterLines="0"/>
      <w:ind w:left="360" w:hanging="360"/>
    </w:pPr>
    <w:rPr>
      <w:rFonts w:hint="default"/>
      <w:sz w:val="24"/>
      <w:szCs w:val="24"/>
    </w:rPr>
  </w:style>
  <w:style w:type="paragraph" w:styleId="69">
    <w:name w:val="List Bullet 2"/>
    <w:basedOn w:val="1"/>
    <w:unhideWhenUsed/>
    <w:uiPriority w:val="0"/>
    <w:pPr>
      <w:numPr>
        <w:ilvl w:val="0"/>
        <w:numId w:val="2"/>
      </w:numPr>
      <w:spacing w:beforeLines="0" w:afterLines="0"/>
      <w:ind w:left="780" w:hanging="360"/>
    </w:pPr>
    <w:rPr>
      <w:rFonts w:hint="default"/>
      <w:sz w:val="24"/>
      <w:szCs w:val="24"/>
    </w:rPr>
  </w:style>
  <w:style w:type="paragraph" w:styleId="70">
    <w:name w:val="List Bullet 3"/>
    <w:basedOn w:val="1"/>
    <w:unhideWhenUsed/>
    <w:uiPriority w:val="0"/>
    <w:pPr>
      <w:numPr>
        <w:ilvl w:val="0"/>
        <w:numId w:val="3"/>
      </w:numPr>
      <w:spacing w:beforeLines="0" w:afterLines="0"/>
      <w:ind w:left="1200" w:hanging="360"/>
    </w:pPr>
    <w:rPr>
      <w:rFonts w:hint="default"/>
      <w:sz w:val="24"/>
      <w:szCs w:val="24"/>
    </w:rPr>
  </w:style>
  <w:style w:type="paragraph" w:styleId="71">
    <w:name w:val="List Bullet 4"/>
    <w:basedOn w:val="1"/>
    <w:unhideWhenUsed/>
    <w:uiPriority w:val="0"/>
    <w:pPr>
      <w:numPr>
        <w:ilvl w:val="0"/>
        <w:numId w:val="4"/>
      </w:numPr>
      <w:spacing w:beforeLines="0" w:afterLines="0"/>
      <w:ind w:left="1620" w:hanging="360"/>
    </w:pPr>
    <w:rPr>
      <w:rFonts w:hint="default"/>
      <w:sz w:val="24"/>
      <w:szCs w:val="24"/>
    </w:rPr>
  </w:style>
  <w:style w:type="paragraph" w:styleId="72">
    <w:name w:val="List Bullet 5"/>
    <w:basedOn w:val="1"/>
    <w:unhideWhenUsed/>
    <w:uiPriority w:val="0"/>
    <w:pPr>
      <w:numPr>
        <w:ilvl w:val="0"/>
        <w:numId w:val="5"/>
      </w:numPr>
      <w:spacing w:beforeLines="0" w:afterLines="0"/>
      <w:ind w:left="2040" w:hanging="360"/>
    </w:pPr>
    <w:rPr>
      <w:rFonts w:hint="default"/>
      <w:sz w:val="24"/>
      <w:szCs w:val="24"/>
    </w:rPr>
  </w:style>
  <w:style w:type="paragraph" w:styleId="73">
    <w:name w:val="List Continue"/>
    <w:basedOn w:val="1"/>
    <w:unhideWhenUsed/>
    <w:uiPriority w:val="0"/>
    <w:pPr>
      <w:spacing w:beforeLines="0" w:after="120" w:afterLines="0"/>
      <w:ind w:left="420" w:leftChars="200"/>
    </w:pPr>
    <w:rPr>
      <w:rFonts w:hint="default"/>
      <w:sz w:val="24"/>
      <w:szCs w:val="24"/>
    </w:rPr>
  </w:style>
  <w:style w:type="paragraph" w:styleId="74">
    <w:name w:val="List Continue 2"/>
    <w:basedOn w:val="1"/>
    <w:unhideWhenUsed/>
    <w:uiPriority w:val="0"/>
    <w:pPr>
      <w:spacing w:beforeLines="0" w:after="120" w:afterLines="0"/>
      <w:ind w:left="840" w:leftChars="400"/>
    </w:pPr>
    <w:rPr>
      <w:rFonts w:hint="default"/>
      <w:sz w:val="24"/>
      <w:szCs w:val="24"/>
    </w:rPr>
  </w:style>
  <w:style w:type="paragraph" w:styleId="75">
    <w:name w:val="List Continue 3"/>
    <w:basedOn w:val="1"/>
    <w:unhideWhenUsed/>
    <w:uiPriority w:val="0"/>
    <w:pPr>
      <w:spacing w:beforeLines="0" w:after="120" w:afterLines="0"/>
      <w:ind w:left="1260" w:leftChars="600"/>
    </w:pPr>
    <w:rPr>
      <w:rFonts w:hint="default"/>
      <w:sz w:val="24"/>
      <w:szCs w:val="24"/>
    </w:rPr>
  </w:style>
  <w:style w:type="paragraph" w:styleId="76">
    <w:name w:val="List Continue 4"/>
    <w:basedOn w:val="1"/>
    <w:unhideWhenUsed/>
    <w:uiPriority w:val="0"/>
    <w:pPr>
      <w:spacing w:beforeLines="0" w:after="120" w:afterLines="0"/>
      <w:ind w:left="1680" w:leftChars="800"/>
    </w:pPr>
    <w:rPr>
      <w:rFonts w:hint="default"/>
      <w:sz w:val="24"/>
      <w:szCs w:val="24"/>
    </w:rPr>
  </w:style>
  <w:style w:type="paragraph" w:styleId="77">
    <w:name w:val="List Continue 5"/>
    <w:basedOn w:val="1"/>
    <w:unhideWhenUsed/>
    <w:uiPriority w:val="0"/>
    <w:pPr>
      <w:spacing w:beforeLines="0" w:after="120" w:afterLines="0"/>
      <w:ind w:left="2100" w:leftChars="1000"/>
    </w:pPr>
    <w:rPr>
      <w:rFonts w:hint="default"/>
      <w:sz w:val="24"/>
      <w:szCs w:val="24"/>
    </w:rPr>
  </w:style>
  <w:style w:type="paragraph" w:styleId="78">
    <w:name w:val="List Number"/>
    <w:basedOn w:val="1"/>
    <w:unhideWhenUsed/>
    <w:uiPriority w:val="0"/>
    <w:pPr>
      <w:numPr>
        <w:ilvl w:val="0"/>
        <w:numId w:val="6"/>
      </w:numPr>
      <w:spacing w:beforeLines="0" w:afterLines="0"/>
      <w:ind w:left="360" w:hanging="360"/>
    </w:pPr>
    <w:rPr>
      <w:rFonts w:hint="default"/>
      <w:sz w:val="24"/>
      <w:szCs w:val="24"/>
    </w:rPr>
  </w:style>
  <w:style w:type="paragraph" w:styleId="79">
    <w:name w:val="List Number 2"/>
    <w:basedOn w:val="1"/>
    <w:unhideWhenUsed/>
    <w:uiPriority w:val="0"/>
    <w:pPr>
      <w:numPr>
        <w:ilvl w:val="0"/>
        <w:numId w:val="7"/>
      </w:numPr>
      <w:spacing w:beforeLines="0" w:afterLines="0"/>
      <w:ind w:left="780" w:hanging="360"/>
    </w:pPr>
    <w:rPr>
      <w:rFonts w:hint="default"/>
      <w:sz w:val="24"/>
      <w:szCs w:val="24"/>
    </w:rPr>
  </w:style>
  <w:style w:type="paragraph" w:styleId="80">
    <w:name w:val="List Number 3"/>
    <w:basedOn w:val="1"/>
    <w:unhideWhenUsed/>
    <w:uiPriority w:val="0"/>
    <w:pPr>
      <w:numPr>
        <w:ilvl w:val="0"/>
        <w:numId w:val="8"/>
      </w:numPr>
      <w:spacing w:beforeLines="0" w:afterLines="0"/>
      <w:ind w:left="1200" w:hanging="360"/>
    </w:pPr>
    <w:rPr>
      <w:rFonts w:hint="default"/>
      <w:sz w:val="24"/>
      <w:szCs w:val="24"/>
    </w:rPr>
  </w:style>
  <w:style w:type="paragraph" w:styleId="81">
    <w:name w:val="List Number 4"/>
    <w:basedOn w:val="1"/>
    <w:unhideWhenUsed/>
    <w:uiPriority w:val="0"/>
    <w:pPr>
      <w:numPr>
        <w:ilvl w:val="0"/>
        <w:numId w:val="9"/>
      </w:numPr>
      <w:spacing w:beforeLines="0" w:afterLines="0"/>
      <w:ind w:left="1620" w:hanging="360"/>
    </w:pPr>
    <w:rPr>
      <w:rFonts w:hint="default"/>
      <w:sz w:val="24"/>
      <w:szCs w:val="24"/>
    </w:rPr>
  </w:style>
  <w:style w:type="paragraph" w:styleId="82">
    <w:name w:val="List Number 5"/>
    <w:basedOn w:val="1"/>
    <w:unhideWhenUsed/>
    <w:uiPriority w:val="0"/>
    <w:pPr>
      <w:numPr>
        <w:ilvl w:val="0"/>
        <w:numId w:val="10"/>
      </w:numPr>
      <w:spacing w:beforeLines="0" w:afterLines="0"/>
      <w:ind w:left="2040" w:hanging="360"/>
    </w:pPr>
    <w:rPr>
      <w:rFonts w:hint="default"/>
      <w:sz w:val="24"/>
      <w:szCs w:val="24"/>
    </w:rPr>
  </w:style>
  <w:style w:type="paragraph" w:styleId="83">
    <w:name w:val="macro"/>
    <w:unhideWhenUsed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beforeLines="0" w:afterLines="0"/>
    </w:pPr>
    <w:rPr>
      <w:rFonts w:hint="default" w:ascii="Courier New" w:hAnsi="Courier New" w:eastAsia="SimSun" w:cs="Courier New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unhideWhenUsed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beforeLines="0" w:afterLines="0"/>
      <w:ind w:left="1080" w:leftChars="500" w:hanging="1080" w:hangingChars="500"/>
    </w:pPr>
    <w:rPr>
      <w:rFonts w:hint="default" w:ascii="Arial" w:hAnsi="Arial" w:cs="Arial"/>
      <w:sz w:val="24"/>
      <w:szCs w:val="24"/>
    </w:rPr>
  </w:style>
  <w:style w:type="paragraph" w:styleId="85">
    <w:name w:val="Normal (Web)"/>
    <w:basedOn w:val="1"/>
    <w:unhideWhenUsed/>
    <w:uiPriority w:val="0"/>
    <w:pPr>
      <w:spacing w:beforeLines="0" w:afterLines="0"/>
    </w:pPr>
    <w:rPr>
      <w:rFonts w:hint="default"/>
      <w:sz w:val="24"/>
      <w:szCs w:val="24"/>
    </w:rPr>
  </w:style>
  <w:style w:type="paragraph" w:styleId="86">
    <w:name w:val="Normal Indent"/>
    <w:basedOn w:val="1"/>
    <w:unhideWhenUsed/>
    <w:uiPriority w:val="0"/>
    <w:pPr>
      <w:spacing w:beforeLines="0" w:afterLines="0"/>
      <w:ind w:firstLine="420" w:firstLineChars="200"/>
    </w:pPr>
    <w:rPr>
      <w:rFonts w:hint="default"/>
      <w:sz w:val="24"/>
      <w:szCs w:val="24"/>
    </w:rPr>
  </w:style>
  <w:style w:type="paragraph" w:styleId="87">
    <w:name w:val="Note Heading"/>
    <w:basedOn w:val="1"/>
    <w:next w:val="1"/>
    <w:unhideWhenUsed/>
    <w:uiPriority w:val="0"/>
    <w:pPr>
      <w:spacing w:beforeLines="0" w:afterLines="0"/>
      <w:jc w:val="center"/>
    </w:pPr>
    <w:rPr>
      <w:rFonts w:hint="default"/>
      <w:sz w:val="24"/>
      <w:szCs w:val="24"/>
    </w:rPr>
  </w:style>
  <w:style w:type="character" w:styleId="88">
    <w:name w:val="page number"/>
    <w:basedOn w:val="11"/>
    <w:unhideWhenUsed/>
    <w:qFormat/>
    <w:uiPriority w:val="0"/>
    <w:rPr>
      <w:rFonts w:hint="default"/>
      <w:sz w:val="24"/>
      <w:szCs w:val="24"/>
    </w:rPr>
  </w:style>
  <w:style w:type="paragraph" w:styleId="89">
    <w:name w:val="Plain Text"/>
    <w:basedOn w:val="1"/>
    <w:unhideWhenUsed/>
    <w:uiPriority w:val="0"/>
    <w:pPr>
      <w:spacing w:beforeLines="0" w:afterLines="0"/>
    </w:pPr>
    <w:rPr>
      <w:rFonts w:hint="eastAsia" w:ascii="SimSun" w:hAnsi="Courier New" w:cs="Courier New"/>
      <w:sz w:val="24"/>
      <w:szCs w:val="21"/>
    </w:rPr>
  </w:style>
  <w:style w:type="paragraph" w:styleId="90">
    <w:name w:val="Salutation"/>
    <w:basedOn w:val="1"/>
    <w:next w:val="1"/>
    <w:unhideWhenUsed/>
    <w:uiPriority w:val="0"/>
    <w:pPr>
      <w:spacing w:beforeLines="0" w:afterLines="0"/>
    </w:pPr>
    <w:rPr>
      <w:rFonts w:hint="default"/>
      <w:sz w:val="24"/>
      <w:szCs w:val="24"/>
    </w:rPr>
  </w:style>
  <w:style w:type="paragraph" w:styleId="91">
    <w:name w:val="Signature"/>
    <w:basedOn w:val="1"/>
    <w:unhideWhenUsed/>
    <w:uiPriority w:val="0"/>
    <w:pPr>
      <w:spacing w:beforeLines="0" w:afterLines="0"/>
      <w:ind w:left="100" w:leftChars="2100"/>
    </w:pPr>
    <w:rPr>
      <w:rFonts w:hint="default"/>
      <w:sz w:val="24"/>
      <w:szCs w:val="24"/>
    </w:rPr>
  </w:style>
  <w:style w:type="character" w:styleId="92">
    <w:name w:val="Strong"/>
    <w:basedOn w:val="11"/>
    <w:unhideWhenUsed/>
    <w:qFormat/>
    <w:uiPriority w:val="0"/>
    <w:rPr>
      <w:rFonts w:hint="default"/>
      <w:b/>
      <w:sz w:val="24"/>
      <w:szCs w:val="24"/>
    </w:rPr>
  </w:style>
  <w:style w:type="paragraph" w:styleId="93">
    <w:name w:val="Subtitle"/>
    <w:basedOn w:val="1"/>
    <w:unhideWhenUsed/>
    <w:qFormat/>
    <w:uiPriority w:val="0"/>
    <w:pPr>
      <w:spacing w:before="240" w:beforeLines="0" w:after="60" w:afterLines="0" w:line="312" w:lineRule="auto"/>
      <w:jc w:val="center"/>
      <w:outlineLvl w:val="1"/>
    </w:pPr>
    <w:rPr>
      <w:rFonts w:hint="default" w:ascii="Arial" w:hAnsi="Arial" w:cs="Arial"/>
      <w:b/>
      <w:kern w:val="28"/>
      <w:sz w:val="32"/>
      <w:szCs w:val="32"/>
    </w:rPr>
  </w:style>
  <w:style w:type="paragraph" w:styleId="94">
    <w:name w:val="table of authorities"/>
    <w:basedOn w:val="1"/>
    <w:next w:val="1"/>
    <w:unhideWhenUsed/>
    <w:uiPriority w:val="0"/>
    <w:pPr>
      <w:spacing w:beforeLines="0" w:afterLines="0"/>
      <w:ind w:left="420" w:leftChars="200"/>
    </w:pPr>
    <w:rPr>
      <w:rFonts w:hint="default"/>
      <w:sz w:val="24"/>
      <w:szCs w:val="24"/>
    </w:rPr>
  </w:style>
  <w:style w:type="paragraph" w:styleId="95">
    <w:name w:val="table of figures"/>
    <w:basedOn w:val="1"/>
    <w:next w:val="1"/>
    <w:unhideWhenUsed/>
    <w:uiPriority w:val="0"/>
    <w:pPr>
      <w:spacing w:beforeLines="0" w:afterLines="0"/>
      <w:ind w:leftChars="200" w:hanging="200" w:hangingChars="200"/>
    </w:pPr>
    <w:rPr>
      <w:rFonts w:hint="default"/>
      <w:sz w:val="24"/>
      <w:szCs w:val="24"/>
    </w:rPr>
  </w:style>
  <w:style w:type="paragraph" w:styleId="96">
    <w:name w:val="Title"/>
    <w:basedOn w:val="1"/>
    <w:unhideWhenUsed/>
    <w:qFormat/>
    <w:uiPriority w:val="0"/>
    <w:pPr>
      <w:spacing w:before="240" w:beforeLines="0" w:after="60" w:afterLines="0"/>
      <w:jc w:val="center"/>
      <w:outlineLvl w:val="0"/>
    </w:pPr>
    <w:rPr>
      <w:rFonts w:hint="default" w:ascii="Arial" w:hAnsi="Arial" w:cs="Arial"/>
      <w:b/>
      <w:sz w:val="32"/>
      <w:szCs w:val="32"/>
    </w:rPr>
  </w:style>
  <w:style w:type="paragraph" w:styleId="97">
    <w:name w:val="toa heading"/>
    <w:basedOn w:val="1"/>
    <w:next w:val="1"/>
    <w:unhideWhenUsed/>
    <w:uiPriority w:val="0"/>
    <w:pPr>
      <w:spacing w:before="120" w:beforeLines="0" w:afterLines="0"/>
    </w:pPr>
    <w:rPr>
      <w:rFonts w:hint="default" w:ascii="Arial" w:hAnsi="Arial" w:cs="Arial"/>
      <w:sz w:val="24"/>
      <w:szCs w:val="24"/>
    </w:rPr>
  </w:style>
  <w:style w:type="paragraph" w:styleId="98">
    <w:name w:val="toc 1"/>
    <w:basedOn w:val="1"/>
    <w:next w:val="1"/>
    <w:unhideWhenUsed/>
    <w:uiPriority w:val="0"/>
    <w:pPr>
      <w:spacing w:beforeLines="0" w:afterLines="0"/>
    </w:pPr>
    <w:rPr>
      <w:rFonts w:hint="default"/>
      <w:sz w:val="24"/>
      <w:szCs w:val="24"/>
    </w:rPr>
  </w:style>
  <w:style w:type="paragraph" w:styleId="99">
    <w:name w:val="toc 2"/>
    <w:basedOn w:val="1"/>
    <w:next w:val="1"/>
    <w:unhideWhenUsed/>
    <w:uiPriority w:val="0"/>
    <w:pPr>
      <w:spacing w:beforeLines="0" w:afterLines="0"/>
      <w:ind w:left="420" w:leftChars="200"/>
    </w:pPr>
    <w:rPr>
      <w:rFonts w:hint="default"/>
      <w:sz w:val="24"/>
      <w:szCs w:val="24"/>
    </w:rPr>
  </w:style>
  <w:style w:type="paragraph" w:styleId="100">
    <w:name w:val="toc 3"/>
    <w:basedOn w:val="1"/>
    <w:next w:val="1"/>
    <w:unhideWhenUsed/>
    <w:uiPriority w:val="0"/>
    <w:pPr>
      <w:spacing w:beforeLines="0" w:afterLines="0"/>
      <w:ind w:left="840" w:leftChars="400"/>
    </w:pPr>
    <w:rPr>
      <w:rFonts w:hint="default"/>
      <w:sz w:val="24"/>
      <w:szCs w:val="24"/>
    </w:rPr>
  </w:style>
  <w:style w:type="paragraph" w:styleId="101">
    <w:name w:val="toc 4"/>
    <w:basedOn w:val="1"/>
    <w:next w:val="1"/>
    <w:unhideWhenUsed/>
    <w:uiPriority w:val="0"/>
    <w:pPr>
      <w:spacing w:beforeLines="0" w:afterLines="0"/>
      <w:ind w:left="1260" w:leftChars="600"/>
    </w:pPr>
    <w:rPr>
      <w:rFonts w:hint="default"/>
      <w:sz w:val="24"/>
      <w:szCs w:val="24"/>
    </w:rPr>
  </w:style>
  <w:style w:type="paragraph" w:styleId="102">
    <w:name w:val="toc 5"/>
    <w:basedOn w:val="1"/>
    <w:next w:val="1"/>
    <w:unhideWhenUsed/>
    <w:uiPriority w:val="0"/>
    <w:pPr>
      <w:spacing w:beforeLines="0" w:afterLines="0"/>
      <w:ind w:left="1680" w:leftChars="800"/>
    </w:pPr>
    <w:rPr>
      <w:rFonts w:hint="default"/>
      <w:sz w:val="24"/>
      <w:szCs w:val="24"/>
    </w:rPr>
  </w:style>
  <w:style w:type="paragraph" w:styleId="103">
    <w:name w:val="toc 6"/>
    <w:basedOn w:val="1"/>
    <w:next w:val="1"/>
    <w:unhideWhenUsed/>
    <w:uiPriority w:val="0"/>
    <w:pPr>
      <w:spacing w:beforeLines="0" w:afterLines="0"/>
      <w:ind w:left="2100" w:leftChars="1000"/>
    </w:pPr>
    <w:rPr>
      <w:rFonts w:hint="default"/>
      <w:sz w:val="24"/>
      <w:szCs w:val="24"/>
    </w:rPr>
  </w:style>
  <w:style w:type="paragraph" w:styleId="104">
    <w:name w:val="toc 7"/>
    <w:basedOn w:val="1"/>
    <w:next w:val="1"/>
    <w:unhideWhenUsed/>
    <w:uiPriority w:val="0"/>
    <w:pPr>
      <w:spacing w:beforeLines="0" w:afterLines="0"/>
      <w:ind w:left="2520" w:leftChars="1200"/>
    </w:pPr>
    <w:rPr>
      <w:rFonts w:hint="default"/>
      <w:sz w:val="24"/>
      <w:szCs w:val="24"/>
    </w:rPr>
  </w:style>
  <w:style w:type="paragraph" w:styleId="105">
    <w:name w:val="toc 8"/>
    <w:basedOn w:val="1"/>
    <w:next w:val="1"/>
    <w:unhideWhenUsed/>
    <w:uiPriority w:val="0"/>
    <w:pPr>
      <w:spacing w:beforeLines="0" w:afterLines="0"/>
      <w:ind w:left="2940" w:leftChars="1400"/>
    </w:pPr>
    <w:rPr>
      <w:rFonts w:hint="default"/>
      <w:sz w:val="24"/>
      <w:szCs w:val="24"/>
    </w:rPr>
  </w:style>
  <w:style w:type="paragraph" w:styleId="106">
    <w:name w:val="toc 9"/>
    <w:basedOn w:val="1"/>
    <w:next w:val="1"/>
    <w:unhideWhenUsed/>
    <w:uiPriority w:val="0"/>
    <w:pPr>
      <w:spacing w:beforeLines="0" w:afterLines="0"/>
      <w:ind w:left="3360" w:leftChars="1600"/>
    </w:pPr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Office_12.8.2.14811_F1E327BC-269C-435d-A152-05C5408002CA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2025-11-06T15:51:06Z</dcterms:created>
  <dc:creator>hsl</dc:creator>
  <cp:lastModifiedBy>hsl</cp:lastModifiedBy>
  <dcterms:modified xsi:type="dcterms:W3CDTF">2025-11-06T15:51:17Z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1033-12.8.2.14811</vt:lpwstr>
  </property>
  <property fmtid="{D5CDD505-2E9C-101B-9397-08002B2CF9AE}" pid="3" name="ICV">
    <vt:lpwstr>4F211D78B0DDE1E475530C69E58FF89C_43</vt:lpwstr>
  </property>
</Properties>
</file>